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976f" w14:textId="22a9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22 мамырдағы "Қоршаған ортаны қорғау саласындағы мемлекеттік көрсетілетін қызметтер регламенттерін бекіту туралы" № 145/5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14 тамыздағы № 247/2 қаулысы. Павлодар облысының Әділет департаментінде 2019 жылғы 4 қыркүйекте № 6533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22 мамырдағы "Қоршаған ортаны қорғау саласындағы мемлекеттік көрсетілетін қызметтер регламенттерін бекіту туралы" № 145/5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4560 болып тіркелген, 2015 жылғы 14 шілдеде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А. С. Батановқа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"14" тамыздағы</w:t>
            </w:r>
            <w:r>
              <w:br/>
            </w:r>
            <w:r>
              <w:rPr>
                <w:rFonts w:ascii="Times New Roman"/>
                <w:b w:val="false"/>
                <w:i w:val="false"/>
                <w:color w:val="000000"/>
                <w:sz w:val="20"/>
              </w:rPr>
              <w:t>№ 247/2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145/5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"ІІ, ІІІ және IV санаттардағы объектілер үшін</w:t>
      </w:r>
      <w:r>
        <w:br/>
      </w:r>
      <w:r>
        <w:rPr>
          <w:rFonts w:ascii="Times New Roman"/>
          <w:b/>
          <w:i w:val="false"/>
          <w:color w:val="000000"/>
        </w:rPr>
        <w:t>қоршаған ортаға эмиссияға рұқсат беру"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электрондық.</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санаттардағы объектілер үшін қоршаған ортаға эмиссияға рұқсат, рұқсатты қайта ресімдеу немесе Қазақстан Республикасы Энергетика министрінің 2015 жылғы 23 сәуірдегі "Қоршаған ортаны қорғау саласындағы мемлекеттік көрсетілетін қызмет стандарттарын бекіту туралы"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 беру.</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14" w:id="12"/>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ІІ және ІІІ санаттардағы объектілер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IV санаттағы объектілер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ІІ, ІІІ және IV санаттардағы объектілер үшін қоршаған ортаға эмиссияға рұқсатты қайта ресімдеу үшін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өтінішінің болуы мемлекеттік қызмет көрсету рәсімін (іс-қимылын) бастау үшін негіздеме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рәсімдердің (іс-қимылдардың) мазмұны:</w:t>
      </w:r>
    </w:p>
    <w:bookmarkEnd w:id="14"/>
    <w:p>
      <w:pPr>
        <w:spacing w:after="0"/>
        <w:ind w:left="0"/>
        <w:jc w:val="both"/>
      </w:pPr>
      <w:r>
        <w:rPr>
          <w:rFonts w:ascii="Times New Roman"/>
          <w:b w:val="false"/>
          <w:i w:val="false"/>
          <w:color w:val="000000"/>
          <w:sz w:val="28"/>
        </w:rPr>
        <w:t>
      1) көрсетілетін қызметті берушінің кеңсе қызметкерінің келіп түскен құжаттарды қабылдауы және тіркеуі, көрсетілетін қызметті беруші басшысының қарастыруына жіберуі – 20 (жиырма) минут;</w:t>
      </w:r>
    </w:p>
    <w:p>
      <w:pPr>
        <w:spacing w:after="0"/>
        <w:ind w:left="0"/>
        <w:jc w:val="both"/>
      </w:pP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 40 (қырық) минут;</w:t>
      </w:r>
    </w:p>
    <w:p>
      <w:pPr>
        <w:spacing w:after="0"/>
        <w:ind w:left="0"/>
        <w:jc w:val="both"/>
      </w:pPr>
      <w:r>
        <w:rPr>
          <w:rFonts w:ascii="Times New Roman"/>
          <w:b w:val="false"/>
          <w:i w:val="false"/>
          <w:color w:val="000000"/>
          <w:sz w:val="28"/>
        </w:rPr>
        <w:t>
      3) құрылымдық бөлімше басшысының қабылданған құжаттарды қарау үшін жауапты орындаушыны анықтауы – 40 (қырық) минут;</w:t>
      </w:r>
    </w:p>
    <w:p>
      <w:pPr>
        <w:spacing w:after="0"/>
        <w:ind w:left="0"/>
        <w:jc w:val="both"/>
      </w:pPr>
      <w:r>
        <w:rPr>
          <w:rFonts w:ascii="Times New Roman"/>
          <w:b w:val="false"/>
          <w:i w:val="false"/>
          <w:color w:val="000000"/>
          <w:sz w:val="28"/>
        </w:rPr>
        <w:t>
      4) жауапты орындаушының ұсынылған құжаттардың заңнаманың талаптарына сәйкестігін қарауы, нәтижені дайындау және құрылымдық бөлімше басшысының қарастыруына жіберуі:</w:t>
      </w:r>
    </w:p>
    <w:p>
      <w:pPr>
        <w:spacing w:after="0"/>
        <w:ind w:left="0"/>
        <w:jc w:val="both"/>
      </w:pPr>
      <w:r>
        <w:rPr>
          <w:rFonts w:ascii="Times New Roman"/>
          <w:b w:val="false"/>
          <w:i w:val="false"/>
          <w:color w:val="000000"/>
          <w:sz w:val="28"/>
        </w:rPr>
        <w:t xml:space="preserve">
      қоршаған ортаға эмиссияға рұқсаттың жобасын – 8 (сегіз) жұмыс күні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 – 3 (үш) жұмыс күні – ІІ және ІІІ санаттағы объектілер үшін;</w:t>
      </w:r>
    </w:p>
    <w:p>
      <w:pPr>
        <w:spacing w:after="0"/>
        <w:ind w:left="0"/>
        <w:jc w:val="both"/>
      </w:pPr>
      <w:r>
        <w:rPr>
          <w:rFonts w:ascii="Times New Roman"/>
          <w:b w:val="false"/>
          <w:i w:val="false"/>
          <w:color w:val="000000"/>
          <w:sz w:val="28"/>
        </w:rPr>
        <w:t xml:space="preserve">
      қоршаған ортаға эмиссияға рұқсаттың жобасын – 3 (үш) жұмыс күні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 – 1 (бір) жұмыс күні – IV санаттағы объектілер үшін;</w:t>
      </w:r>
    </w:p>
    <w:p>
      <w:pPr>
        <w:spacing w:after="0"/>
        <w:ind w:left="0"/>
        <w:jc w:val="both"/>
      </w:pPr>
      <w:r>
        <w:rPr>
          <w:rFonts w:ascii="Times New Roman"/>
          <w:b w:val="false"/>
          <w:i w:val="false"/>
          <w:color w:val="000000"/>
          <w:sz w:val="28"/>
        </w:rPr>
        <w:t>
      қоршаған ортаға эмиссияға рұқсаттың жобасын – 13 (он үш) күнтізбелік күн – рұқсатты қайта ресімдеу жағдайында;</w:t>
      </w:r>
    </w:p>
    <w:p>
      <w:pPr>
        <w:spacing w:after="0"/>
        <w:ind w:left="0"/>
        <w:jc w:val="both"/>
      </w:pPr>
      <w:r>
        <w:rPr>
          <w:rFonts w:ascii="Times New Roman"/>
          <w:b w:val="false"/>
          <w:i w:val="false"/>
          <w:color w:val="000000"/>
          <w:sz w:val="28"/>
        </w:rPr>
        <w:t xml:space="preserve">
      5) құрылымдық бөлімше басшысының қоршаған ортаға эмиссияға рұқсаттың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 жобасын қарастыруы – 40 (қырық) минут;</w:t>
      </w:r>
    </w:p>
    <w:p>
      <w:pPr>
        <w:spacing w:after="0"/>
        <w:ind w:left="0"/>
        <w:jc w:val="both"/>
      </w:pPr>
      <w:r>
        <w:rPr>
          <w:rFonts w:ascii="Times New Roman"/>
          <w:b w:val="false"/>
          <w:i w:val="false"/>
          <w:color w:val="000000"/>
          <w:sz w:val="28"/>
        </w:rPr>
        <w:t xml:space="preserve">
      6) көрсетілетін қызметті беруші басшысының қоршаған ортаға эмиссияға рұқсаттың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 жобасын қарауы және қол қоюы – 40 (қырық) минут.</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құжат нысанында көрсетілетін қызметті алушының "жеке кабинетіне" жолданады.</w:t>
      </w:r>
    </w:p>
    <w:bookmarkStart w:name="z17" w:id="15"/>
    <w:p>
      <w:pPr>
        <w:spacing w:after="0"/>
        <w:ind w:left="0"/>
        <w:jc w:val="both"/>
      </w:pPr>
      <w:r>
        <w:rPr>
          <w:rFonts w:ascii="Times New Roman"/>
          <w:b w:val="false"/>
          <w:i w:val="false"/>
          <w:color w:val="000000"/>
          <w:sz w:val="28"/>
        </w:rPr>
        <w:t>
      6. Келесі іс-қимылды орындауды бастауға негіз болатын мемлекеттік қызметті көрсету бойынша іс-қимылдың нәтижесі:</w:t>
      </w:r>
    </w:p>
    <w:bookmarkEnd w:id="15"/>
    <w:p>
      <w:pPr>
        <w:spacing w:after="0"/>
        <w:ind w:left="0"/>
        <w:jc w:val="both"/>
      </w:pPr>
      <w:r>
        <w:rPr>
          <w:rFonts w:ascii="Times New Roman"/>
          <w:b w:val="false"/>
          <w:i w:val="false"/>
          <w:color w:val="000000"/>
          <w:sz w:val="28"/>
        </w:rPr>
        <w:t>
      1) өтінімді тіркеу;</w:t>
      </w:r>
    </w:p>
    <w:p>
      <w:pPr>
        <w:spacing w:after="0"/>
        <w:ind w:left="0"/>
        <w:jc w:val="both"/>
      </w:pPr>
      <w:r>
        <w:rPr>
          <w:rFonts w:ascii="Times New Roman"/>
          <w:b w:val="false"/>
          <w:i w:val="false"/>
          <w:color w:val="000000"/>
          <w:sz w:val="28"/>
        </w:rPr>
        <w:t>
      2) көрсетілетін қызметті беруші басшысының бұрыштаманы қоюы;</w:t>
      </w:r>
    </w:p>
    <w:p>
      <w:pPr>
        <w:spacing w:after="0"/>
        <w:ind w:left="0"/>
        <w:jc w:val="both"/>
      </w:pPr>
      <w:r>
        <w:rPr>
          <w:rFonts w:ascii="Times New Roman"/>
          <w:b w:val="false"/>
          <w:i w:val="false"/>
          <w:color w:val="000000"/>
          <w:sz w:val="28"/>
        </w:rPr>
        <w:t>
      3) құрылымдық бөлімше басшысының бұрыштаманы қоюы;</w:t>
      </w:r>
    </w:p>
    <w:p>
      <w:pPr>
        <w:spacing w:after="0"/>
        <w:ind w:left="0"/>
        <w:jc w:val="both"/>
      </w:pPr>
      <w:r>
        <w:rPr>
          <w:rFonts w:ascii="Times New Roman"/>
          <w:b w:val="false"/>
          <w:i w:val="false"/>
          <w:color w:val="000000"/>
          <w:sz w:val="28"/>
        </w:rPr>
        <w:t>
      4) мемлекеттік қызметті көрсету нәтижесінің жобасын дайындау;</w:t>
      </w:r>
    </w:p>
    <w:p>
      <w:pPr>
        <w:spacing w:after="0"/>
        <w:ind w:left="0"/>
        <w:jc w:val="both"/>
      </w:pPr>
      <w:r>
        <w:rPr>
          <w:rFonts w:ascii="Times New Roman"/>
          <w:b w:val="false"/>
          <w:i w:val="false"/>
          <w:color w:val="000000"/>
          <w:sz w:val="28"/>
        </w:rPr>
        <w:t>
      5) мемлекеттік қызметті көрсету нәтижесінің жобасын келісу;</w:t>
      </w:r>
    </w:p>
    <w:p>
      <w:pPr>
        <w:spacing w:after="0"/>
        <w:ind w:left="0"/>
        <w:jc w:val="both"/>
      </w:pPr>
      <w:r>
        <w:rPr>
          <w:rFonts w:ascii="Times New Roman"/>
          <w:b w:val="false"/>
          <w:i w:val="false"/>
          <w:color w:val="000000"/>
          <w:sz w:val="28"/>
        </w:rPr>
        <w:t>
      6) мемлекеттік қызметті көрсетудің нәтижесіне қол қою.</w:t>
      </w:r>
    </w:p>
    <w:bookmarkStart w:name="z18" w:id="16"/>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8"/>
    <w:bookmarkStart w:name="z21" w:id="19"/>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корпорациясы" коммерциялық емес</w:t>
      </w:r>
      <w:r>
        <w:br/>
      </w:r>
      <w:r>
        <w:rPr>
          <w:rFonts w:ascii="Times New Roman"/>
          <w:b/>
          <w:i w:val="false"/>
          <w:color w:val="000000"/>
        </w:rPr>
        <w:t>акционерлік қоғамымен және (немесе) өзге де қызмет берушілермен өзара</w:t>
      </w:r>
      <w:r>
        <w:br/>
      </w:r>
      <w:r>
        <w:rPr>
          <w:rFonts w:ascii="Times New Roman"/>
          <w:b/>
          <w:i w:val="false"/>
          <w:color w:val="000000"/>
        </w:rPr>
        <w:t>іс-қимыл тәртібін, 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20"/>
    <w:bookmarkStart w:name="z23" w:id="21"/>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21"/>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 процесі;</w:t>
      </w:r>
    </w:p>
    <w:p>
      <w:pPr>
        <w:spacing w:after="0"/>
        <w:ind w:left="0"/>
        <w:jc w:val="both"/>
      </w:pPr>
      <w:r>
        <w:rPr>
          <w:rFonts w:ascii="Times New Roman"/>
          <w:b w:val="false"/>
          <w:i w:val="false"/>
          <w:color w:val="000000"/>
          <w:sz w:val="28"/>
        </w:rPr>
        <w:t>
      3) 1-шарт – жеке сәйкестендіру нөмірі/ бизнес сәйкестендіру нөмірі (бұдан әрі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құжаттардың көшірмелерін электрондық түрде тіркеуі;</w:t>
      </w:r>
    </w:p>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арқылы қызмет көрсетуге сұрау салудың толтырылған нысанын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(көрсетілетін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құжаттардың Стандартта көрсетілген құжаттардың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 қалыптастырған қызмет көрсету нәтижесін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қатысатын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4" w:id="22"/>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06"/>
        <w:gridCol w:w="655"/>
        <w:gridCol w:w="655"/>
        <w:gridCol w:w="7125"/>
        <w:gridCol w:w="998"/>
        <w:gridCol w:w="1192"/>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көрсетілетін қызметті берушінің басшысына жіберу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қарастыру үшін жауапты орындаушыны анықтау</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қоршаған ортаға эмиссияға рұқсаттың немесе мемлекеттік қызметті көрсетуден бас тарту туралы уәжді жауап жобасын дайындау және нәтижені құрылымдық бөлімше басшысының қарастыруына жіберу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мемлекеттік қызметті көрсетуден бас тарту туралы уәжді жауап жобасын қарастыру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мемлекеттік қызметті көрсетуден бас тарту туралы уәжді жауап жобасын қарастыру және қол кою</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мемлекеттік қызметті көрсетуден бас тарту туралы уәжді жауап жобасы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 немесе мемлекеттік қызметті көрсетуден бас тарту туралы уәжді жауап</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7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ІІІ санаттағы объектілер үшін қоршаған ортаға эмиссияға рұқсат беру – 8 (сегіз) жұмыс күні, IV санаттағы объектілер үшін – 3 (үш) жұмыс күні, рұқсатты қайта ресімдеу – 13 (он үш) күнтізбелік күн, ІІ және ІІІ санаттағы объектілер үшін мемлекеттік қызметті көрсетуден бас тарту туралы уәжді жауапты беру – 3 (үш) жұмыс күні, IV санаттағы объектілер үшін – 1 (бір) жұмыс күні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ІIІ санаттағы объектілер үшін рұқсат беру - 10 (он) жұмыс күнінен аспайды, IV санаттағы объектілер үшін – 5 (бес) жұмыс күнінен аспайды; рұқсатты қайта ресімдеу – 15 (он бес) күнтізбелік күн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 xml:space="preserve">ақпараттық жүйелердің функционалдық өзара іс-қимыл диаграммасы </w:t>
      </w:r>
    </w:p>
    <w:bookmarkEnd w:id="24"/>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59182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18200" cy="566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"ІІ, ІІІ және IV санаттардағы объектілер үшін қоршаған</w:t>
      </w:r>
      <w:r>
        <w:br/>
      </w:r>
      <w:r>
        <w:rPr>
          <w:rFonts w:ascii="Times New Roman"/>
          <w:b/>
          <w:i w:val="false"/>
          <w:color w:val="000000"/>
        </w:rPr>
        <w:t>ортаға эмиссияға рұқсат беру" мемлекеттік қызмет</w:t>
      </w:r>
      <w:r>
        <w:br/>
      </w:r>
      <w:r>
        <w:rPr>
          <w:rFonts w:ascii="Times New Roman"/>
          <w:b/>
          <w:i w:val="false"/>
          <w:color w:val="000000"/>
        </w:rPr>
        <w:t xml:space="preserve">көрсетудің бизнес-процестерінің анықтамалығы </w:t>
      </w:r>
    </w:p>
    <w:bookmarkEnd w:id="26"/>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32"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5184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222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"14" тамыздағы</w:t>
            </w:r>
            <w:r>
              <w:br/>
            </w:r>
            <w:r>
              <w:rPr>
                <w:rFonts w:ascii="Times New Roman"/>
                <w:b w:val="false"/>
                <w:i w:val="false"/>
                <w:color w:val="000000"/>
                <w:sz w:val="20"/>
              </w:rPr>
              <w:t>№ 247/2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145/5 қаулысымен</w:t>
            </w:r>
            <w:r>
              <w:br/>
            </w:r>
            <w:r>
              <w:rPr>
                <w:rFonts w:ascii="Times New Roman"/>
                <w:b w:val="false"/>
                <w:i w:val="false"/>
                <w:color w:val="000000"/>
                <w:sz w:val="20"/>
              </w:rPr>
              <w:t>бекітілді</w:t>
            </w:r>
          </w:p>
        </w:tc>
      </w:tr>
    </w:tbl>
    <w:bookmarkStart w:name="z34" w:id="28"/>
    <w:p>
      <w:pPr>
        <w:spacing w:after="0"/>
        <w:ind w:left="0"/>
        <w:jc w:val="left"/>
      </w:pPr>
      <w:r>
        <w:rPr>
          <w:rFonts w:ascii="Times New Roman"/>
          <w:b/>
          <w:i w:val="false"/>
          <w:color w:val="000000"/>
        </w:rPr>
        <w:t xml:space="preserve"> "II, III және IV санаттардағы объектілер үшін мемлекеттік</w:t>
      </w:r>
      <w:r>
        <w:br/>
      </w:r>
      <w:r>
        <w:rPr>
          <w:rFonts w:ascii="Times New Roman"/>
          <w:b/>
          <w:i w:val="false"/>
          <w:color w:val="000000"/>
        </w:rPr>
        <w:t>экологиялық сараптама қорытындысын беру"</w:t>
      </w:r>
      <w:r>
        <w:br/>
      </w:r>
      <w:r>
        <w:rPr>
          <w:rFonts w:ascii="Times New Roman"/>
          <w:b/>
          <w:i w:val="false"/>
          <w:color w:val="000000"/>
        </w:rPr>
        <w:t>мемлекеттік көрсетілетін қызмет регламенті</w:t>
      </w:r>
    </w:p>
    <w:bookmarkEnd w:id="28"/>
    <w:bookmarkStart w:name="z35" w:id="29"/>
    <w:p>
      <w:pPr>
        <w:spacing w:after="0"/>
        <w:ind w:left="0"/>
        <w:jc w:val="left"/>
      </w:pPr>
      <w:r>
        <w:rPr>
          <w:rFonts w:ascii="Times New Roman"/>
          <w:b/>
          <w:i w:val="false"/>
          <w:color w:val="000000"/>
        </w:rPr>
        <w:t xml:space="preserve"> 1-тарау. Жалпы ережелер</w:t>
      </w:r>
    </w:p>
    <w:bookmarkEnd w:id="29"/>
    <w:bookmarkStart w:name="z36" w:id="30"/>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3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37" w:id="31"/>
    <w:p>
      <w:pPr>
        <w:spacing w:after="0"/>
        <w:ind w:left="0"/>
        <w:jc w:val="both"/>
      </w:pPr>
      <w:r>
        <w:rPr>
          <w:rFonts w:ascii="Times New Roman"/>
          <w:b w:val="false"/>
          <w:i w:val="false"/>
          <w:color w:val="000000"/>
          <w:sz w:val="28"/>
        </w:rPr>
        <w:t>
      2. Мемлекеттік қызметті көрсету нысаны: электрондық.</w:t>
      </w:r>
    </w:p>
    <w:bookmarkEnd w:id="31"/>
    <w:bookmarkStart w:name="z38" w:id="32"/>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"Қоршаған ортаны қорғау саласындағы мемлекеттік көрсетілетін қызмет стандарттарын бекіту туралы" № 301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мемлекеттік экологиялық сараптама қорытындысын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II, III және IV санатты объектілердің мемлекеттік экологиялық сараптамасының қорытындысын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3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39" w:id="33"/>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3"/>
    <w:bookmarkStart w:name="z40" w:id="34"/>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нысанда көрсетілетін қызметті алушының ЭЦҚ-мен расталған электрондық құжат нысанындағы өтінім негіз болып табылады.</w:t>
      </w:r>
    </w:p>
    <w:bookmarkEnd w:id="34"/>
    <w:bookmarkStart w:name="z41" w:id="35"/>
    <w:p>
      <w:pPr>
        <w:spacing w:after="0"/>
        <w:ind w:left="0"/>
        <w:jc w:val="both"/>
      </w:pPr>
      <w:r>
        <w:rPr>
          <w:rFonts w:ascii="Times New Roman"/>
          <w:b w:val="false"/>
          <w:i w:val="false"/>
          <w:color w:val="000000"/>
          <w:sz w:val="28"/>
        </w:rPr>
        <w:t>
      5. Мемлекеттік қызметті көрсету процесінің құрамына жататын рәсімдер (іс-қимылдың) мазмұны:</w:t>
      </w:r>
    </w:p>
    <w:bookmarkEnd w:id="35"/>
    <w:p>
      <w:pPr>
        <w:spacing w:after="0"/>
        <w:ind w:left="0"/>
        <w:jc w:val="both"/>
      </w:pPr>
      <w:r>
        <w:rPr>
          <w:rFonts w:ascii="Times New Roman"/>
          <w:b w:val="false"/>
          <w:i w:val="false"/>
          <w:color w:val="000000"/>
          <w:sz w:val="28"/>
        </w:rPr>
        <w:t>
      1) көрсетілетін қызметті берушінің кеңсе қызметкерінің келіп түскен құжаттарды қабылдауы және тіркеуі, көрсетілетін қызметті беруші басшысының қарастыруына жіберуі – 20 (жиырма) минут;</w:t>
      </w:r>
    </w:p>
    <w:p>
      <w:pPr>
        <w:spacing w:after="0"/>
        <w:ind w:left="0"/>
        <w:jc w:val="both"/>
      </w:pP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 40 (қырық) минут;</w:t>
      </w:r>
    </w:p>
    <w:p>
      <w:pPr>
        <w:spacing w:after="0"/>
        <w:ind w:left="0"/>
        <w:jc w:val="both"/>
      </w:pPr>
      <w:r>
        <w:rPr>
          <w:rFonts w:ascii="Times New Roman"/>
          <w:b w:val="false"/>
          <w:i w:val="false"/>
          <w:color w:val="000000"/>
          <w:sz w:val="28"/>
        </w:rPr>
        <w:t>
      3) қабылданған құжаттарды қарау үшін құрылымдық бөлімше басшысының жауапты орындаушыны анықтауы – 40 (қырық) минут;</w:t>
      </w:r>
    </w:p>
    <w:p>
      <w:pPr>
        <w:spacing w:after="0"/>
        <w:ind w:left="0"/>
        <w:jc w:val="both"/>
      </w:pPr>
      <w:r>
        <w:rPr>
          <w:rFonts w:ascii="Times New Roman"/>
          <w:b w:val="false"/>
          <w:i w:val="false"/>
          <w:color w:val="000000"/>
          <w:sz w:val="28"/>
        </w:rPr>
        <w:t>
      4) жауапты орындаушының ұсынылған құжаттардың толықтығын қарауы, ұсынылған материалдардың толық еместігі анықталған жағдайда мемлекеттік қызметті көрсетуден бас тарту туралы уәжді жауаптың жобасын дайындауы және оны құрылымдық бөлімшенің басшысына қарауға жіберуі – 1 (бір) жұмыс күні;</w:t>
      </w:r>
    </w:p>
    <w:p>
      <w:pPr>
        <w:spacing w:after="0"/>
        <w:ind w:left="0"/>
        <w:jc w:val="both"/>
      </w:pPr>
      <w:r>
        <w:rPr>
          <w:rFonts w:ascii="Times New Roman"/>
          <w:b w:val="false"/>
          <w:i w:val="false"/>
          <w:color w:val="000000"/>
          <w:sz w:val="28"/>
        </w:rPr>
        <w:t>
      ұсынылған материалдардың толықтығы анықталған жағдайда жауапты орындаушының материалдарға сараптама жүргізуі;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жауапты орындаушы уәжді ескертулер дайындайды және құрылымдық бөлімшенің басшысына қарастыруға жолдайды – ІІ санаттағы объектілер үшін 13 (он үш) жұмыс күні, ІІІ және IV санаттағы объектілер үшін 5 (бес) жұмыс күні;</w:t>
      </w:r>
    </w:p>
    <w:p>
      <w:pPr>
        <w:spacing w:after="0"/>
        <w:ind w:left="0"/>
        <w:jc w:val="both"/>
      </w:pPr>
      <w:r>
        <w:rPr>
          <w:rFonts w:ascii="Times New Roman"/>
          <w:b w:val="false"/>
          <w:i w:val="false"/>
          <w:color w:val="000000"/>
          <w:sz w:val="28"/>
        </w:rPr>
        <w:t>
      көрсетілетін қызметті алушы пысықталған жобалық материалдарды көрсетілетін қызметті беруші ескертулерді берген күннен бастап жеке кабинет арқылы ІІ санаттағы объектілер үшін 5 (бес) жұмыс күні ішінде, ІІІ және IV санаттағы объектілер үшін 3 (үш) жұмыс күні ішінде порталда ұсынады;</w:t>
      </w:r>
    </w:p>
    <w:p>
      <w:pPr>
        <w:spacing w:after="0"/>
        <w:ind w:left="0"/>
        <w:jc w:val="both"/>
      </w:pPr>
      <w:r>
        <w:rPr>
          <w:rFonts w:ascii="Times New Roman"/>
          <w:b w:val="false"/>
          <w:i w:val="false"/>
          <w:color w:val="000000"/>
          <w:sz w:val="28"/>
        </w:rPr>
        <w:t>
      көрсетілетін қызметті алушы ескертулерді жойған жағдайда жауапты орындаушы белгіленген мерзімде мемлекеттік экологиялық сараптаманың оң қорытындысының жобасын дайындайды және құрылымдық бөлімшенің басшысына қарастыруға жолдайды – II санаттағы объектілер үшін 10 (он) жұмыс күні, III және IV санаттағы объектілер үшін 5 (бес) жұмыс күні;</w:t>
      </w:r>
    </w:p>
    <w:p>
      <w:pPr>
        <w:spacing w:after="0"/>
        <w:ind w:left="0"/>
        <w:jc w:val="both"/>
      </w:pPr>
      <w:r>
        <w:rPr>
          <w:rFonts w:ascii="Times New Roman"/>
          <w:b w:val="false"/>
          <w:i w:val="false"/>
          <w:color w:val="000000"/>
          <w:sz w:val="28"/>
        </w:rPr>
        <w:t>
      көрсетілетін қызметті алушы ескертулерді белгіленген мерзімде жоймаған жағдайда жауапты орындаушы мемлекеттік экологиялық сараптаманың теріс қорытындысының жобасын дайындайды және құрылымдық бөлімшенің басшысына қарастыруға жолдайды – II санаттағы объектілер үшін 10 (он) жұмыс күні, III және IV санаттағы объектілер үшін 5 (бес) жұмыс күні;</w:t>
      </w:r>
    </w:p>
    <w:p>
      <w:pPr>
        <w:spacing w:after="0"/>
        <w:ind w:left="0"/>
        <w:jc w:val="both"/>
      </w:pPr>
      <w:r>
        <w:rPr>
          <w:rFonts w:ascii="Times New Roman"/>
          <w:b w:val="false"/>
          <w:i w:val="false"/>
          <w:color w:val="000000"/>
          <w:sz w:val="28"/>
        </w:rPr>
        <w:t>
      5) құрылымдық бөлімше басшысының мемлекеттік қызметті көрсету нәтижесін қарауы және қол қоюы – 40 (қырық) минут.</w:t>
      </w:r>
    </w:p>
    <w:p>
      <w:pPr>
        <w:spacing w:after="0"/>
        <w:ind w:left="0"/>
        <w:jc w:val="both"/>
      </w:pPr>
      <w:r>
        <w:rPr>
          <w:rFonts w:ascii="Times New Roman"/>
          <w:b w:val="false"/>
          <w:i w:val="false"/>
          <w:color w:val="000000"/>
          <w:sz w:val="28"/>
        </w:rPr>
        <w:t>
      Мемлекеттік қызметті көрсету нәтижесі құрылымдық бөлімше басшының ЭЦҚ қойылған электрондық құжат нысанында көрсетілетін қызметті алушының "жеке кабинетіне" жолданады.</w:t>
      </w:r>
    </w:p>
    <w:bookmarkStart w:name="z42" w:id="36"/>
    <w:p>
      <w:pPr>
        <w:spacing w:after="0"/>
        <w:ind w:left="0"/>
        <w:jc w:val="both"/>
      </w:pPr>
      <w:r>
        <w:rPr>
          <w:rFonts w:ascii="Times New Roman"/>
          <w:b w:val="false"/>
          <w:i w:val="false"/>
          <w:color w:val="000000"/>
          <w:sz w:val="28"/>
        </w:rPr>
        <w:t>
      6. Келесі іс-қимылдардың орындалуына негіз болатын мемлекеттік қызметті көрсету бойынша іс-қимылдың нәтижесі:</w:t>
      </w:r>
    </w:p>
    <w:bookmarkEnd w:id="36"/>
    <w:p>
      <w:pPr>
        <w:spacing w:after="0"/>
        <w:ind w:left="0"/>
        <w:jc w:val="both"/>
      </w:pPr>
      <w:r>
        <w:rPr>
          <w:rFonts w:ascii="Times New Roman"/>
          <w:b w:val="false"/>
          <w:i w:val="false"/>
          <w:color w:val="000000"/>
          <w:sz w:val="28"/>
        </w:rPr>
        <w:t>
      1) өтінімді тіркеу;</w:t>
      </w:r>
    </w:p>
    <w:p>
      <w:pPr>
        <w:spacing w:after="0"/>
        <w:ind w:left="0"/>
        <w:jc w:val="both"/>
      </w:pPr>
      <w:r>
        <w:rPr>
          <w:rFonts w:ascii="Times New Roman"/>
          <w:b w:val="false"/>
          <w:i w:val="false"/>
          <w:color w:val="000000"/>
          <w:sz w:val="28"/>
        </w:rPr>
        <w:t>
      2) көрсетілетін қызметті беруші басшысының бұрыштаманы қоюы;</w:t>
      </w:r>
    </w:p>
    <w:p>
      <w:pPr>
        <w:spacing w:after="0"/>
        <w:ind w:left="0"/>
        <w:jc w:val="both"/>
      </w:pPr>
      <w:r>
        <w:rPr>
          <w:rFonts w:ascii="Times New Roman"/>
          <w:b w:val="false"/>
          <w:i w:val="false"/>
          <w:color w:val="000000"/>
          <w:sz w:val="28"/>
        </w:rPr>
        <w:t>
      3) құрылымдық бөлімше басшысының бұрыштаманы қоюы;</w:t>
      </w:r>
    </w:p>
    <w:p>
      <w:pPr>
        <w:spacing w:after="0"/>
        <w:ind w:left="0"/>
        <w:jc w:val="both"/>
      </w:pPr>
      <w:r>
        <w:rPr>
          <w:rFonts w:ascii="Times New Roman"/>
          <w:b w:val="false"/>
          <w:i w:val="false"/>
          <w:color w:val="000000"/>
          <w:sz w:val="28"/>
        </w:rPr>
        <w:t>
      4) мемлекеттік қызметті көрсету нәтижесінің жобасын дайындау;</w:t>
      </w:r>
    </w:p>
    <w:p>
      <w:pPr>
        <w:spacing w:after="0"/>
        <w:ind w:left="0"/>
        <w:jc w:val="both"/>
      </w:pPr>
      <w:r>
        <w:rPr>
          <w:rFonts w:ascii="Times New Roman"/>
          <w:b w:val="false"/>
          <w:i w:val="false"/>
          <w:color w:val="000000"/>
          <w:sz w:val="28"/>
        </w:rPr>
        <w:t>
      5) мемлекеттік қызметті көрсетудің нәтижесіне қол қою.</w:t>
      </w:r>
    </w:p>
    <w:bookmarkStart w:name="z43" w:id="37"/>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7"/>
    <w:bookmarkStart w:name="z44" w:id="3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45" w:id="39"/>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9"/>
    <w:bookmarkStart w:name="z46" w:id="40"/>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коммерциялық емес акционерлік қоғамымен және (немесе)</w:t>
      </w:r>
      <w:r>
        <w:br/>
      </w:r>
      <w:r>
        <w:rPr>
          <w:rFonts w:ascii="Times New Roman"/>
          <w:b/>
          <w:i w:val="false"/>
          <w:color w:val="000000"/>
        </w:rPr>
        <w:t>өзге де қызмет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40"/>
    <w:bookmarkStart w:name="z47" w:id="41"/>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41"/>
    <w:bookmarkStart w:name="z48" w:id="42"/>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реттілігін сипаттау:</w:t>
      </w:r>
    </w:p>
    <w:bookmarkEnd w:id="42"/>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көрсетілетін қызметті алу үшін көрсетілетін қызметті алушының порталда парольді енгізуі;</w:t>
      </w:r>
    </w:p>
    <w:p>
      <w:pPr>
        <w:spacing w:after="0"/>
        <w:ind w:left="0"/>
        <w:jc w:val="both"/>
      </w:pPr>
      <w:r>
        <w:rPr>
          <w:rFonts w:ascii="Times New Roman"/>
          <w:b w:val="false"/>
          <w:i w:val="false"/>
          <w:color w:val="000000"/>
          <w:sz w:val="28"/>
        </w:rPr>
        <w:t>
      3) 1-шарт – жеке сәйкестендіру нөмірі/бизнес сәйкестендіру нөмірі (бұдан әрі – ЖСН/БСН) және пароль арқылы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w:t>
      </w:r>
    </w:p>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(көрсетілетін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құжаттардың Стандартта көрсетілген құжаттардың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 қалыптастырылған қызмет нәтижесін алуы.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49" w:id="43"/>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1" w:id="44"/>
    <w:p>
      <w:pPr>
        <w:spacing w:after="0"/>
        <w:ind w:left="0"/>
        <w:jc w:val="left"/>
      </w:pPr>
      <w:r>
        <w:rPr>
          <w:rFonts w:ascii="Times New Roman"/>
          <w:b/>
          <w:i w:val="false"/>
          <w:color w:val="000000"/>
        </w:rPr>
        <w:t xml:space="preserve">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18"/>
        <w:gridCol w:w="502"/>
        <w:gridCol w:w="502"/>
        <w:gridCol w:w="9001"/>
        <w:gridCol w:w="1060"/>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қызметкері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көрсетілетін қызметті беруші басшысына жіберу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қарау, сараптама жүргізу, мемлекеттік қызметті көрсетуден бас тарту туралы уәжді жауап, уәжді ескертулер немесе мемлекеттік экологиялық сараптама қорытындысының жобасын дайындау, құрылымдық бөлімше басшысының қарастыруына жолдау</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 уәжді ескертулер немесе мемлекеттік экологиялық сараптама қорытындысының жобасын қарастыру және қол қою</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өтінім</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 уәжді ескертулер немесе мемлекеттік экологиялық сараптама қорытындысының жобасы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 уәжді ескертулер немесе мемлекеттік экологиялық сараптама қорытындысы</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9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жауаптың жобасын дайындау – 1 (бір) жұмыс күні; ұсынылған құжаттардың мазмұны бойынша ескертулер болған жағдайда уәжді ескертулерді дайындау – ІІ санаттағы объектілер үшін 13 (он үш) жұмыс күні, ІІІ және IV санаттағы объектілер үшін 5 (бес) жұмыс күні; көрсетілетін қызметті алушының пысықталған жобалық материалдарды көрсетілетін қызметті берушінің порталда ескертулерді берген күнінен бастап ұсынуы – II санаттағы объектілер үшін 5 (бес) жұмыс күні ішінде, III және IV санаттағы объектілер үшін 3 (үш) жұмыс күні ішінде; мемлекеттік экологиялық сараптама қорытындысының жобасын дайындау – II санаттағы объектілер үшін 10 (он) жұмыс күні, III және IV санаттағы объектілер үшін 5 (бес) жұмыс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жауапты беру – 3 (үш) жұмыс күнінен аспайды.</w:t>
            </w:r>
            <w:r>
              <w:br/>
            </w:r>
            <w:r>
              <w:rPr>
                <w:rFonts w:ascii="Times New Roman"/>
                <w:b w:val="false"/>
                <w:i w:val="false"/>
                <w:color w:val="000000"/>
                <w:sz w:val="20"/>
              </w:rPr>
              <w:t>
Мемлекеттік экологиялық сараптама қорытындысын беру: II санаттағы объектілер үшін – 30 (отыз) жұмыс күні ішінде;</w:t>
            </w:r>
            <w:r>
              <w:br/>
            </w:r>
            <w:r>
              <w:rPr>
                <w:rFonts w:ascii="Times New Roman"/>
                <w:b w:val="false"/>
                <w:i w:val="false"/>
                <w:color w:val="000000"/>
                <w:sz w:val="20"/>
              </w:rPr>
              <w:t>
III және IV санаттағы объектілер үшін – 15 (он бес)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3" w:id="45"/>
    <w:p>
      <w:pPr>
        <w:spacing w:after="0"/>
        <w:ind w:left="0"/>
        <w:jc w:val="left"/>
      </w:pPr>
      <w:r>
        <w:rPr>
          <w:rFonts w:ascii="Times New Roman"/>
          <w:b/>
          <w:i w:val="false"/>
          <w:color w:val="000000"/>
        </w:rPr>
        <w:t xml:space="preserve"> Портал арқылы мемлекеттік қызметті көрсету кезінде ақпараттық</w:t>
      </w:r>
      <w:r>
        <w:br/>
      </w:r>
      <w:r>
        <w:rPr>
          <w:rFonts w:ascii="Times New Roman"/>
          <w:b/>
          <w:i w:val="false"/>
          <w:color w:val="000000"/>
        </w:rPr>
        <w:t xml:space="preserve">жүйелердің функционалдық өзара іс-қимылдың диаграммасы </w:t>
      </w:r>
    </w:p>
    <w:bookmarkEnd w:id="45"/>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p>
    <w:bookmarkStart w:name="z54" w:id="46"/>
    <w:p>
      <w:pPr>
        <w:spacing w:after="0"/>
        <w:ind w:left="0"/>
        <w:jc w:val="left"/>
      </w:pPr>
      <w:r>
        <w:rPr>
          <w:rFonts w:ascii="Times New Roman"/>
          <w:b/>
          <w:i w:val="false"/>
          <w:color w:val="000000"/>
        </w:rPr>
        <w:t xml:space="preserve"> Шартты белгілер: </w:t>
      </w:r>
    </w:p>
    <w:bookmarkEnd w:id="46"/>
    <w:p>
      <w:pPr>
        <w:spacing w:after="0"/>
        <w:ind w:left="0"/>
        <w:jc w:val="both"/>
      </w:pPr>
      <w:r>
        <w:drawing>
          <wp:inline distT="0" distB="0" distL="0" distR="0">
            <wp:extent cx="61087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08700" cy="600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6" w:id="47"/>
    <w:p>
      <w:pPr>
        <w:spacing w:after="0"/>
        <w:ind w:left="0"/>
        <w:jc w:val="left"/>
      </w:pPr>
      <w:r>
        <w:rPr>
          <w:rFonts w:ascii="Times New Roman"/>
          <w:b/>
          <w:i w:val="false"/>
          <w:color w:val="000000"/>
        </w:rPr>
        <w:t xml:space="preserve"> "II, III және IV санаттардағы объектілер үшін мемлекеттік</w:t>
      </w:r>
      <w:r>
        <w:br/>
      </w:r>
      <w:r>
        <w:rPr>
          <w:rFonts w:ascii="Times New Roman"/>
          <w:b/>
          <w:i w:val="false"/>
          <w:color w:val="000000"/>
        </w:rPr>
        <w:t>экологиялық сараптама қорытындысын беру" мемлекеттік</w:t>
      </w:r>
      <w:r>
        <w:br/>
      </w:r>
      <w:r>
        <w:rPr>
          <w:rFonts w:ascii="Times New Roman"/>
          <w:b/>
          <w:i w:val="false"/>
          <w:color w:val="000000"/>
        </w:rPr>
        <w:t xml:space="preserve">қызмет көрсетудің бизнес-процестерінің анықтамалығы </w:t>
      </w:r>
    </w:p>
    <w:bookmarkEnd w:id="47"/>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25900"/>
                    </a:xfrm>
                    <a:prstGeom prst="rect">
                      <a:avLst/>
                    </a:prstGeom>
                  </pic:spPr>
                </pic:pic>
              </a:graphicData>
            </a:graphic>
          </wp:inline>
        </w:drawing>
      </w:r>
    </w:p>
    <w:p>
      <w:pPr>
        <w:spacing w:after="0"/>
        <w:ind w:left="0"/>
        <w:jc w:val="left"/>
      </w:pPr>
      <w:r>
        <w:br/>
      </w:r>
    </w:p>
    <w:bookmarkStart w:name="z57" w:id="48"/>
    <w:p>
      <w:pPr>
        <w:spacing w:after="0"/>
        <w:ind w:left="0"/>
        <w:jc w:val="left"/>
      </w:pPr>
      <w:r>
        <w:rPr>
          <w:rFonts w:ascii="Times New Roman"/>
          <w:b/>
          <w:i w:val="false"/>
          <w:color w:val="000000"/>
        </w:rPr>
        <w:t xml:space="preserve"> Шартты белгілер: </w:t>
      </w:r>
    </w:p>
    <w:bookmarkEnd w:id="48"/>
    <w:p>
      <w:pPr>
        <w:spacing w:after="0"/>
        <w:ind w:left="0"/>
        <w:jc w:val="both"/>
      </w:pPr>
      <w:r>
        <w:drawing>
          <wp:inline distT="0" distB="0" distL="0" distR="0">
            <wp:extent cx="75946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94600" cy="1968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