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370d" w14:textId="a623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2019 - 2020 оқу жылына арналған техникалық және кәсіптік, орта білімнен кейінгі, жоғары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2019 жылғы 16 қыркүйектегі № 268/2 қаулысы. Павлодар облысының Әділет департаментінде 2019 жылғы 23 қыркүйекте № 6545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Павлодар облыстық әкімдігінің 27.02.2020 </w:t>
      </w:r>
      <w:r>
        <w:rPr>
          <w:rFonts w:ascii="Times New Roman"/>
          <w:b w:val="false"/>
          <w:i w:val="false"/>
          <w:color w:val="ff0000"/>
          <w:sz w:val="28"/>
        </w:rPr>
        <w:t>№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8), 8-3) тармақшаларына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Павлодар облыстық әкімдігінің 27.02.2020 </w:t>
      </w:r>
      <w:r>
        <w:rPr>
          <w:rFonts w:ascii="Times New Roman"/>
          <w:b w:val="false"/>
          <w:i w:val="false"/>
          <w:color w:val="000000"/>
          <w:sz w:val="28"/>
        </w:rPr>
        <w:t>№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2019 - 2020 оқу жылына арналған техникалық және кәсіптік, орта білімнен кейінгі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облыстық әкімдігінің 27.02.2020 </w:t>
      </w:r>
      <w:r>
        <w:rPr>
          <w:rFonts w:ascii="Times New Roman"/>
          <w:b w:val="false"/>
          <w:i w:val="false"/>
          <w:color w:val="000000"/>
          <w:sz w:val="28"/>
        </w:rPr>
        <w:t>№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2019 - 2020 оқу жылына жоғары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Қаулысы 1-1 тармақпен толықтырылды - Павлодар облыстық әкімдігінің 27.02.2020 </w:t>
      </w:r>
      <w:r>
        <w:rPr>
          <w:rFonts w:ascii="Times New Roman"/>
          <w:b w:val="false"/>
          <w:i w:val="false"/>
          <w:color w:val="000000"/>
          <w:sz w:val="28"/>
        </w:rPr>
        <w:t>№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білім беру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 Р. Ораловқа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2019 - 2020 оқу жылына арналған</w:t>
      </w:r>
      <w:r>
        <w:br/>
      </w:r>
      <w:r>
        <w:rPr>
          <w:rFonts w:ascii="Times New Roman"/>
          <w:b/>
          <w:i w:val="false"/>
          <w:color w:val="000000"/>
        </w:rPr>
        <w:t>техникалық және кәсіптік, орта білімнен кейінгі білімі бар кадрларды даярлауға</w:t>
      </w:r>
      <w:r>
        <w:br/>
      </w:r>
      <w:r>
        <w:rPr>
          <w:rFonts w:ascii="Times New Roman"/>
          <w:b/>
          <w:i w:val="false"/>
          <w:color w:val="000000"/>
        </w:rPr>
        <w:t>арналған мемлекеттік білім беру тапсырысы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облыстық әкімдігінің 27.02.2020 </w:t>
      </w:r>
      <w:r>
        <w:rPr>
          <w:rFonts w:ascii="Times New Roman"/>
          <w:b w:val="false"/>
          <w:i w:val="false"/>
          <w:color w:val="ff0000"/>
          <w:sz w:val="28"/>
        </w:rPr>
        <w:t>№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4264"/>
        <w:gridCol w:w="3365"/>
        <w:gridCol w:w="1313"/>
        <w:gridCol w:w="3"/>
        <w:gridCol w:w="2382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Мамандықтың коды, атауы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Біліктіліктің коды,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 (орындар саны)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оқушыны (маманды) оқытуға жұмсалатын шығындардың орташа құны, теңге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аграрлық-техникалық колледжі" КМҚК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Автомобиль көлігіне техникалық қызмет көрсету, жөндеу және пайдалану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 слесарі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 шаруашылығы (бейін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Ауыл шаруашылық өндірісіндегі тракторшы-машинист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аграрлық-техникалық колледжі" КМҚК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 шаруашылығы (бейін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Ауыл шаруашылық өндірісіндегі тракторшы-машинист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 шаруашылығы (бейін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1504012 Бухгалтер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Дәнекерлеу ісі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 газымен дәнекерлеуші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 ауданының аграрлық-техникалық колледжі" КМҚК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 шаруашылығы (бейін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1504022 Машинамен сиыр сауу операторы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 шаруашылығы (бейін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Ауыл шаруашылық өндірісіндегі тракторшы-машинист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 аграрлық-техникалық колледжі" КМҚК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 шаруашылығы (бейін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Ауыл шаруашылық өндірісіндегі тракторшы-машинист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 шаруашылығы (бейін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1504012 Бухгалтер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"Успен аграрлық-техникалық колледжі" КМҚК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Автомобиль көлігіне техникалық қызмет көрсету, жөндеу және пайдалану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Автокөлікті жөндеу слесарі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Тамақтандыруды ұйымдастыру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 Кондитер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 аграрлы-техникалық колледжі" КМҚК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 шаруашылығы (бейін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Ауыл шаруашылық өндірісіндегі тракторшы-машинист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 шаруашылығы (бейін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1504012 Бухгалтер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Пішенбаев атындағы Екібастұз тау-кен-техникалық колледжі" КМҚК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 Пайдалы қазбаларды ашық түрде қазу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0706072 Конвейер машинисі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Темір-жол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1108072 Электровоз машинисінің көмекшісі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 Өндірістегі электрлік-механикалық жабдықтар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 Электр жабдықтарын жөндеуші және қызмет көрсетуші электр монтері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Тігін өндірісі және киімдерді үлгілеу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Арнайы тігінші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Дәнекерлеу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 газымен дәнекерлеуші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"Ақсу қара металлургия колледжі" ШЖҚ КМК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 Қара металдар металлургиясы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1002012 Балқытушы (барлық атаулары бойынша)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 Өндірістегі электрлік-механикалық жабдықтар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1115063 Электр механигі (барлық атаулары)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Токарлық іс және металл өңдеу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Токарь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Дәнекерлеу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Электр газымен дәнекерлеуші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қызмет көрсету саласы колледжі" КМҚК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Шаштараз өнері және сәндік косметика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 Шаштараз-модельер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Тігін өндірісі және киімдерді үлгілеу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Арнайы тігінші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"Павлодар техникалық сервис колледжі" ШЖҚ КМК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Автомобиль көлігіне техникалық қызмет көрсету, жөндеу және пайдалану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Техник-механик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Автомобиль көлігіне техникалық қызмет көрсету, жөндеу және пайдалану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Автокөліктердің электр құрылғыларын жөндеуші электрик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"Жоғары түсті металлургия колледжі" ШЖҚ КМК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1003000 Түсті металдар металлургиясы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1003153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 Механикалық өңдеу, өлшеу-бақылау құралдары және өндірістегі автоматика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Токарлық іс және металл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1109113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 Өнеркәсіп машиналары мен жабдықтарын пайдалану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1112043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Дәнекерлеу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 Өндірістегі электрлік-механикалық жабдықтар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1115063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 (барлық атаулары)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"Техникалық колледжі" КМҚК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Токарлық іс және металл өңдеу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Токарь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 Өнеркәсіп машиналары мен жабдықтарын пайдалану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1112032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 Жиһаз өндірісі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1414012 Жиһаз жинақтаушы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Автомобиль көлігіне техникалық қызмет көрсету, жөндеу және пайдалану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Автокөлікті жөндеу слесарі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"Павлодар сервис және тамақтану колледжі" ШЖҚ КМК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Тамақтандыруды ұйымдастыру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Аспаз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монтаждау колледжі" ШЖҚ КМК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Ғимараттар мен құрылымдарды салу және пайдалану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 Сылақшы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Ғимараттар мен құрылымдарды салу және пайдалану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1401213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Автомобиль көлігіне техникалық қызмет көрсету, жөндеу және пайдалану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 Электрмен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0902012 Тарату құрылғылары бойынша электр құрастырушы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"Жоғары электроника және коммуникациялар колледжі" ШЖҚ КМК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Радиоэлектроника және байланыс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 Байланыс технигі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Радиоэлектроника және байланыс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1306134 Байланыс бойынша қолданбалы бакалавр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Темір-жол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 Тепловоз машинисінің көмекшісі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Темір-жол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1108072 Электровоз машинисінің көмекшісі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Темір-жол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1108183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 Темір жол құрылысы, жол және жол шаруашылығы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 Техник-жолшы -құрылысшы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Темір жол көлігіндегі автоматика, телемеханика және қозғалысты басқару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 Техник- электромеханик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технологиялық колледжі" ШЖҚ КМК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Тамақтандыру кәсіпорындарының өнім өндіру технологиясы және оны ұйымдастыру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Техник-технолог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1228000 Кабель өндірісі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1228103 Техник- технолог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"Б. Ахметов атындағы жоғары педагогикалық колледжі" ШЖҚ КМК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Мектепке дейінгі тәрбие және оқыту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Мектепке дейінгі ұйымдардың тәрбиешісі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Мектепке дейінгі тәрбие және оқыту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0101033 Мектепке дейінгі ұйымдардың ағылшынша білімі бар тәрбиешісі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Мектепке дейінгі тәрбие және оқыту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0101044 Мектепке дейінгі тәрбие және оқыту қолданбалы бакалавры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Бастауыш білім беру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Шетел тілінен бастауыш білім беру мұғалімі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Бастауыш білім беру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Бастауыш білім беру мұғалімі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Бастауыш білім беру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0105083Ағылшынша білімі бар бастауыш білім беру мұғалімі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Бастауыш білім беру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0105104 Бастауыш білім беру қолданбалы бакалавры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Негізгі орта білім беру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0111063 Математика пәнінің мұғалімі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Негізгі орта білім беру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0111113 Ағылшынша білімі бар математика пәнінің мұғалімі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Негізгі орта білім беру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0111083 Шетел тілі пәнінің мұғалімі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машина жасау колледжі" ШЖҚ КМК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 Машина жасау технологиясы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1014013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Автомобиль көлігіне техникалық қызмет көрсету, жөндеу және пайдалану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Техник - механик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 Электр және электрмеханикалық жабдықтар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0910053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 Өнеркәсіп машиналары мен жабдықтарын пайдалану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медициналық жоғары колледжі" ШЖҚ КМК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 Емдеу ісі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0301023 Акушер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372299,00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 Медбикелік іс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 Жалпы практикадағы медбике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372299,00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 Медбикелік іс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0302054 Медбике ісінің қолданбалы бакалавры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372299,00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технологиялар колледжі" ШЖҚ КМК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 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 механигі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Есептеу техникасы және бағдарламалық қамтамасыз ету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1304053Ақпаратты қорғау технигі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Ақпараттық жүйелер (қолдану саласы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Техник-бағдарламашы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Менеджмент (қолдану аясы және салалары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 Менеджер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химия-механикалық колледжі" КМҚК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 Мұнай және газды қайта өңдеу технологиясы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0819073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 Химиялық технология және өндіріс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0816043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0808000 Мұнай, газ өңдеу және химия өнеркәсібінің жабдықтарына техникалық қызмет көрсету және жөндеу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0808033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"Жаяу Мұса атындағы Ақсу жоғары көпсалалы колледжі" ШЖҚ КМК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Мектепке дейінгі тәрбие және оқыту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Мектепке дейінгі ұйымдардың тәрбиешісі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 Кітапхана ісі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Кітапханашы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Тамақтандыруды ұйымдастыру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0508012 Аспаз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Электр станциялары мен желілерінің электр жабдықтары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0901043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 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 механигі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Есептеу техникасы және бағдарламалық қамтамасыз ету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Ғимараттар мен құрылымдарды салу және пайдалану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1401213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медициналық колледжі" КМҚК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 Медбикелік іс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 Жалпы практикадағы медбике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299757,00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политехникалық колледжі" ШЖҚ КМК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 Электрмен қамтамасыз ету (салалар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0902033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 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 механигі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Автомобиль көлігіне техникалық қызмет көрсету, жөндеу және пайдалану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1201123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 Автомобиль кранының машинисі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Тамақтандыруды ұйымдастыру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Аспаз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 Теміржол көлігінде тасымалдауды ұйымдастыру және қозғалысты басқару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 Тасымалдауды ұйымдастырушы техник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Ғимараттар мен құрылымдарды салу және пайдалану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 Сылақшы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"Ertis" жоғары инновациялық аграрлық колледжі" КМҚК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 Ветеринария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 Ветеринарлық техник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 Ветеринария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1513012 Жануарларды ветеринарлық өңдеу жөніндегі оператор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 Ауыл шаруашылығын механикаландыру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1510043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 Агрономия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 Агроном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Есептеу техникасы және бағдарламалық қамтамасыз ету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Автомобиль көлігіне техникалық қызмет көрсету, жөндеу және пайдалану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Автокөліктердің электр құрылғыларын жөндеуші электрик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 шаруашылығы (бейін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Ауыл шаруашылық өндірісіндегі тракторшы-машинист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 шаруашылығы (бейін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1504012 Бухгалтер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"С. Торайғыров атындағы Павлодар мемлекеттік университеті" ШЖҚ РМК колледжі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Автомобиль көлігіне техникалық қызмет көрсету, жөндеу және пайдалану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1201123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Есептеу техникасы және бағдарламалық қамтамасыз ету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Техник-бағдарламашы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Токарлық іс және металл өңдеу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1109113 Техник-механик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Электр станциялары мен желілерінің электр жабдықтары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 Техник-электрик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Менеджмент (қолдану аясы және салалары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 Менеджер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Ғимараттар мен құрылымдарды салу және пайдалану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1401213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мемлекеттік педагогикалық университеті" ШЖҚ РМК колледжі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Мектепке дейінгі тәрбие және оқыту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Мектепке дейінгі ұйымдардың тәрбиешісі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Бастауыш білім беру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Бастауыш білім беру мұғалімі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Негізгі орта білім беру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0111083 Шетел тілі пәнінің мұғалімі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Негізгі орта білім беру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0111023 Орыс тілі мен әдебиеті пәнінің мұғалімі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Негізгі орта білім беру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 Қазақ тілі мен әдебиеті пәнінің мұғалімі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политехникалық жоғары колледжі" ЖШС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0402000 Дизайн (бейін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0402013 Дизайнер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Шаштараз өнері және сәндік косметика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0506063 Суретші-модельер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 Автоматтандыру және басқару (бейін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1302012 Бақылау-өлшеу аспаптары мен автоматика слесарі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 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 механигі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1012000 Икемді автоматты желілер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1012032 Бағдарламамен басқарылатын қондырғылар операторы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Автомобиль көлігіне техникалық қызмет көрсету, жөндеу және пайдалану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1201123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"Қазтұтыну одағының Павлодар жоғары экономикалық колледжі" ББМ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Маркетинг (салалар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0513053 Маркетолог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Есептеу техникасы және бағдарламалық қамтамасыз ету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Есеп және аудит (салалар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Экономист-бухгалтер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инновациялық көп профильді колледжі" БҰМ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Мектепке дейінгі тәрбие және оқыту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Мектепке дейінгі ұйымдардың тәрбиешісі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Бастауыш білім беру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Бастауыш білім беру мұғалімі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жоғары басқару колледжі" ЖМББҰМ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Есептеу техникасы және бағдарламалық қамтамасыз ету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Есептеу техникасы және бағдарламалық қамтамасыз ету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бойынша бағдарламашы қолданбалы бакалавр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Ақпараттық жүйелер (қолдану саласы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1305033 Техник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"Высший Колледж Инновационного Евразийского университета" ЖШС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Негізгі орта білім беру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 Қазақ тілі мен әдебиеті пәнінің мұғалімі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Бастауыш білім беру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Шетел тілінен бастауыш білім беру мұғалімі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 Стандарттау, метрология және сертификаттау (салалар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 Стандарттау технигі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Электр станциялары мен желілерінің электр жабдықтары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 Электромонтер (барлық атаулар)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 Электрмен қамтамасыз ету (салалар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Техник-электрик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"Экибастузский Колледж Инновационного Евразийского Университета" ЖШС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Бастауыш білім беру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Бастауыш білім беру мұғалімі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Бастауыш білім беру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Шетел тілінен бастауыш білім беру мұғалімі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Негізгі орта білім беру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 Қазақ тілі мен әдебиеті пәнінің мұғалімі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Электр станциялары мен желілерінің электр жабдықтары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 Техник-электрик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Есептеу техникасы және бағдарламалық қамтамасыз ету (түрлері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 Ақпаратты қорғау технигі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КЕББМ "Павлодар гуманитарлық колледжі"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 Кәсіптік білім беру (салалар бойынша)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 Өндірістік оқыту шебері, техник (барлық атаулар бойынша)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"Сатпаев академикасының атындағы инженерлік-техникалық институтының Екібастұз колледжі" МБМ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 Тау кен электромеханикалық жабдықтарына техникалық қызмет көрсету және жөндеу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0707193 Электр механигі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КМҚК - коммуналдық мемлекеттік қазыналық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ШЖҚ КМК - шаруашылық жүргізу құқығындағы коммуналдық мемлекеттік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ШЖҚ РМК - шаруашылық жүргізу құқығындағы республикалық мемлекеттік кәсіпорны;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- жауапкершілігі шектеулі серіктестігі;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ЖМББҰМ - жеке меншік білім беру ұйым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КЕББМ - коммерциялық емес білім беру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МБМ - мемлекеттік емес білім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ББҰМ - білім беру ұйым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ББМ - білім беру мекемесі.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2019 - 2020 оқу жылына арналған</w:t>
      </w:r>
      <w:r>
        <w:br/>
      </w:r>
      <w:r>
        <w:rPr>
          <w:rFonts w:ascii="Times New Roman"/>
          <w:b/>
          <w:i w:val="false"/>
          <w:color w:val="000000"/>
        </w:rPr>
        <w:t>жоғары білімі бар кадрларды даярлауға арналған мемлекеттік білім беру тапсырысы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Қаулысы 2-қосымшасымен толықтырылды - Павлодар облыстық әкімдігінің 27.02.2020 </w:t>
      </w:r>
      <w:r>
        <w:rPr>
          <w:rFonts w:ascii="Times New Roman"/>
          <w:b w:val="false"/>
          <w:i w:val="false"/>
          <w:color w:val="ff0000"/>
          <w:sz w:val="28"/>
        </w:rPr>
        <w:t>№ 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3801"/>
        <w:gridCol w:w="2992"/>
        <w:gridCol w:w="1316"/>
        <w:gridCol w:w="2"/>
        <w:gridCol w:w="3220"/>
      </w:tblGrid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бағытының коды мен топтастыруы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бағдарламалар тобының коды,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(орындар саны)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оқушыны (маманды) оқытуға жұмсалатын шығындардың орташа құны, теңге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Пәндік мамандандырылмаған мұғалімдерді даярлау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 Бастауышта оқыту педагогикасы мен әдістемесі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443300,00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Тілдер және әдебиет бойынша мұғалімдерді даярлау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 Шет тілі мұғалімдерін даярлау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443300,00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Математика мұғалімдерін даярлау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443300,00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Ақпараттық-коммуникациялық технологиялар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Ақпараттық технологиялар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635800,00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және инженерлік іс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 Электр техникасы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635800,00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және инженерлік іс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 Электр техникасы және автоматтандыру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635800,00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және инженерлік іс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 Механика және металл өңдеу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635800,00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 Өндірістік және өңдеу салалары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 Азық-түлік өнімдерінің өндірісі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635800,00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Сәулет және құрылыс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 Сәулет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635800,00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Сәулет және құрылыс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 Қала құрылысы, құрылыс жұмыстары және азаматтық құрылыс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635800,00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Сәулет және құрылыс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 Кадастр және жерге орналастыру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635800,00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6B075 Стандарттау, сертификаттау және метрология (салалар бойынша)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 Стандарттау, сертификаттау және метрология (сала бойынша)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635800,00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 Өсімдік шаруашылығы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635800,00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Мал шаруашылығы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 Мал шаруашылығы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635800,00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Балық шаруашылығы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 Балық шаруашылығы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635800,00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6B085 Жерге орналастыру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В081 Жерге орналастыру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635800,00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6B101 Денсаулық сақтау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 Жалпы медицина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609000,00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