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531c" w14:textId="fa75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жерлеудің және зираттарды күтіп ұстау ісін ұйымдастырудың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2019 жылғы 27 қыркүйектегі № 381/34 шешімі. Павлодар облысының Әділет департаментінде 2019 жылғы 9 қазанда № 6563 болып тіркелді. Күші жойылды - Павлодар облыстық мәслихатының 2024 жылғы 7 маусымдағы № 128/13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07.06.2024 </w:t>
      </w:r>
      <w:r>
        <w:rPr>
          <w:rFonts w:ascii="Times New Roman"/>
          <w:b w:val="false"/>
          <w:i w:val="false"/>
          <w:color w:val="ff0000"/>
          <w:sz w:val="28"/>
        </w:rPr>
        <w:t>№ 128/13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2019 жылғы 31 мамырдағы "Жерлеудің және зираттарды күтіп ұстау ісін ұйымдастырудың үлгілік қағидаларын бекіту туралы" № 48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облысында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Арынов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381/34</w:t>
            </w:r>
            <w:r>
              <w:br/>
            </w:r>
            <w:r>
              <w:rPr>
                <w:rFonts w:ascii="Times New Roman"/>
                <w:b w:val="false"/>
                <w:i w:val="false"/>
                <w:color w:val="000000"/>
                <w:sz w:val="20"/>
              </w:rPr>
              <w:t>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облысында жерлеудің және зираттарды күтіп ұстау ісін ұйымдастырудың қағидалары</w:t>
      </w:r>
    </w:p>
    <w:p>
      <w:pPr>
        <w:spacing w:after="0"/>
        <w:ind w:left="0"/>
        <w:jc w:val="both"/>
      </w:pPr>
      <w:r>
        <w:rPr>
          <w:rFonts w:ascii="Times New Roman"/>
          <w:b w:val="false"/>
          <w:i w:val="false"/>
          <w:color w:val="ff0000"/>
          <w:sz w:val="28"/>
        </w:rPr>
        <w:t xml:space="preserve">
      Ескерту. Қосымша жаңа редакцияда – Павлодар облыстық мәслихатының 23.12.2021 </w:t>
      </w:r>
      <w:r>
        <w:rPr>
          <w:rFonts w:ascii="Times New Roman"/>
          <w:b w:val="false"/>
          <w:i w:val="false"/>
          <w:color w:val="ff0000"/>
          <w:sz w:val="28"/>
        </w:rPr>
        <w:t>№ 115/10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Жерлеудің және зираттарды күтіп ұстау ісін ұйымдастырудың осы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Заңына, Қазақстан Республикасы Ұлттық экономика министрінің 2019 жылғы 31 мамырдағы № 48 бұйрығымен бекітілген жерлеудің және зираттарды күтіп ұстау ісін ұйымдастырудың Үлгілік қағидаларына сәйкес әзірленді және жерлеу мен зираттарды күтіп ұстау ісін ұйымдастырудың тәртібін айқындайды.</w:t>
      </w:r>
    </w:p>
    <w:p>
      <w:pPr>
        <w:spacing w:after="0"/>
        <w:ind w:left="0"/>
        <w:jc w:val="both"/>
      </w:pPr>
      <w:r>
        <w:rPr>
          <w:rFonts w:ascii="Times New Roman"/>
          <w:b w:val="false"/>
          <w:i w:val="false"/>
          <w:color w:val="000000"/>
          <w:sz w:val="28"/>
        </w:rPr>
        <w:t>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 "Зираттар мен жерлеу мақсатындағы объектілерге қойылатын санитариялық-эпидемиологиялық талаптар" санитариялық қағидаларымен айқындалады.</w:t>
      </w:r>
    </w:p>
    <w:p>
      <w:pPr>
        <w:spacing w:after="0"/>
        <w:ind w:left="0"/>
        <w:jc w:val="both"/>
      </w:pPr>
      <w:r>
        <w:rPr>
          <w:rFonts w:ascii="Times New Roman"/>
          <w:b w:val="false"/>
          <w:i w:val="false"/>
          <w:color w:val="000000"/>
          <w:sz w:val="28"/>
        </w:rPr>
        <w:t>
      2. Осы Ережеде мынадай негізгі ұғымдар пайдаланылады:</w:t>
      </w:r>
    </w:p>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облыстық мәслихатының 27.06.2023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Жерлеудің және зираттарды күтіп ұстау ісін ұйымдастырудың тәртібі</w:t>
      </w:r>
    </w:p>
    <w:p>
      <w:pPr>
        <w:spacing w:after="0"/>
        <w:ind w:left="0"/>
        <w:jc w:val="both"/>
      </w:pPr>
      <w:r>
        <w:rPr>
          <w:rFonts w:ascii="Times New Roman"/>
          <w:b w:val="false"/>
          <w:i w:val="false"/>
          <w:color w:val="000000"/>
          <w:sz w:val="28"/>
        </w:rPr>
        <w:t>
      3. Павлодар облысында жерлеудің және зираттарды күтіп ұстау ісін ұйымдастырудың қағидаларын (одан әрі –қағидалар) Павлодар облысының әкімдігі осы Үлгілік қағидаларға сәйкес әзірлейді.</w:t>
      </w:r>
    </w:p>
    <w:p>
      <w:pPr>
        <w:spacing w:after="0"/>
        <w:ind w:left="0"/>
        <w:jc w:val="both"/>
      </w:pPr>
      <w:r>
        <w:rPr>
          <w:rFonts w:ascii="Times New Roman"/>
          <w:b w:val="false"/>
          <w:i w:val="false"/>
          <w:color w:val="000000"/>
          <w:sz w:val="28"/>
        </w:rPr>
        <w:t>
      4. Аумақтық қағидаларды әзірлеу кезінде елді мекендер аумағының, олардың құрылысының ерекшеліктері, сондай-ақ зираттарды күтіп-ұстау ісін ұйымдастыру, тарихи-мәдени мұра, діни мақсаттағы объектілер және табиғи ландшафты сақтау қажеттігі ескеріледі.</w:t>
      </w:r>
    </w:p>
    <w:p>
      <w:pPr>
        <w:spacing w:after="0"/>
        <w:ind w:left="0"/>
        <w:jc w:val="both"/>
      </w:pPr>
      <w:r>
        <w:rPr>
          <w:rFonts w:ascii="Times New Roman"/>
          <w:b w:val="false"/>
          <w:i w:val="false"/>
          <w:color w:val="000000"/>
          <w:sz w:val="28"/>
        </w:rPr>
        <w:t>
      5. Аумақтық қағидалардың құрылымы:</w:t>
      </w:r>
    </w:p>
    <w:p>
      <w:pPr>
        <w:spacing w:after="0"/>
        <w:ind w:left="0"/>
        <w:jc w:val="both"/>
      </w:pPr>
      <w:r>
        <w:rPr>
          <w:rFonts w:ascii="Times New Roman"/>
          <w:b w:val="false"/>
          <w:i w:val="false"/>
          <w:color w:val="000000"/>
          <w:sz w:val="28"/>
        </w:rPr>
        <w:t>
      1) жерлеу үшін орын бөлу тәртібін;</w:t>
      </w:r>
    </w:p>
    <w:p>
      <w:pPr>
        <w:spacing w:after="0"/>
        <w:ind w:left="0"/>
        <w:jc w:val="both"/>
      </w:pPr>
      <w:r>
        <w:rPr>
          <w:rFonts w:ascii="Times New Roman"/>
          <w:b w:val="false"/>
          <w:i w:val="false"/>
          <w:color w:val="000000"/>
          <w:sz w:val="28"/>
        </w:rPr>
        <w:t>
      2) қайтыс болған адамдарды немесе олардың сүйектерін жерлеу тәртібі;</w:t>
      </w:r>
    </w:p>
    <w:p>
      <w:pPr>
        <w:spacing w:after="0"/>
        <w:ind w:left="0"/>
        <w:jc w:val="both"/>
      </w:pPr>
      <w:r>
        <w:rPr>
          <w:rFonts w:ascii="Times New Roman"/>
          <w:b w:val="false"/>
          <w:i w:val="false"/>
          <w:color w:val="000000"/>
          <w:sz w:val="28"/>
        </w:rPr>
        <w:t>
      3) зираттарды жобалау және салу тәртібін;</w:t>
      </w:r>
    </w:p>
    <w:p>
      <w:pPr>
        <w:spacing w:after="0"/>
        <w:ind w:left="0"/>
        <w:jc w:val="both"/>
      </w:pPr>
      <w:r>
        <w:rPr>
          <w:rFonts w:ascii="Times New Roman"/>
          <w:b w:val="false"/>
          <w:i w:val="false"/>
          <w:color w:val="000000"/>
          <w:sz w:val="28"/>
        </w:rPr>
        <w:t>
      4) жерлеу орындарын абаттандыруды ұйымдастыру және оларды күтіп-ұстау тәртібін;</w:t>
      </w:r>
    </w:p>
    <w:p>
      <w:pPr>
        <w:spacing w:after="0"/>
        <w:ind w:left="0"/>
        <w:jc w:val="both"/>
      </w:pPr>
      <w:r>
        <w:rPr>
          <w:rFonts w:ascii="Times New Roman"/>
          <w:b w:val="false"/>
          <w:i w:val="false"/>
          <w:color w:val="000000"/>
          <w:sz w:val="28"/>
        </w:rPr>
        <w:t>
      5) зиратқа арналған жер учаскелерін есепке алу және тіркеу тәртібін;</w:t>
      </w:r>
    </w:p>
    <w:p>
      <w:pPr>
        <w:spacing w:after="0"/>
        <w:ind w:left="0"/>
        <w:jc w:val="both"/>
      </w:pPr>
      <w:r>
        <w:rPr>
          <w:rFonts w:ascii="Times New Roman"/>
          <w:b w:val="false"/>
          <w:i w:val="false"/>
          <w:color w:val="000000"/>
          <w:sz w:val="28"/>
        </w:rPr>
        <w:t>
      6) зират қорымдарын күтіп-ұстауға және оларға қызмет көрсетуге шарт жасасу және оның талаптарының сақталуын бақылауды жүзеге асыру тәртібін қамтиды.</w:t>
      </w:r>
    </w:p>
    <w:p>
      <w:pPr>
        <w:spacing w:after="0"/>
        <w:ind w:left="0"/>
        <w:jc w:val="both"/>
      </w:pPr>
      <w:r>
        <w:rPr>
          <w:rFonts w:ascii="Times New Roman"/>
          <w:b w:val="false"/>
          <w:i w:val="false"/>
          <w:color w:val="000000"/>
          <w:sz w:val="28"/>
        </w:rPr>
        <w:t>
      6.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p>
      <w:pPr>
        <w:spacing w:after="0"/>
        <w:ind w:left="0"/>
        <w:jc w:val="both"/>
      </w:pPr>
      <w:r>
        <w:rPr>
          <w:rFonts w:ascii="Times New Roman"/>
          <w:b w:val="false"/>
          <w:i w:val="false"/>
          <w:color w:val="000000"/>
          <w:sz w:val="28"/>
        </w:rPr>
        <w:t>
      Аудандардың, облыстық маңызы бар қалалардың әкімдіктері зираттарға арналған жер учаскелерін есепке алу және тіркеу деректерін (мәліметтерін) жинақтауды ұйымдастырады , сондай-ақ жерлеу жөніндегі істі ұйымдастыру туралы шарт талаптарының сақталуын бақылауды жүзеге асырады.</w:t>
      </w:r>
    </w:p>
    <w:p>
      <w:pPr>
        <w:spacing w:after="0"/>
        <w:ind w:left="0"/>
        <w:jc w:val="both"/>
      </w:pPr>
      <w:r>
        <w:rPr>
          <w:rFonts w:ascii="Times New Roman"/>
          <w:b w:val="false"/>
          <w:i w:val="false"/>
          <w:color w:val="000000"/>
          <w:sz w:val="28"/>
        </w:rPr>
        <w:t>
      Аудандардың, облыстық маңызы бар қалалардың, кенттердің, ауылдардың, ауылдық округтердің әкімдері қабірлерге арналған жер учаскелерін есепке алуды және тіркеуді есепке алу журналдарының негізінде жүргізеді.</w:t>
      </w:r>
    </w:p>
    <w:p>
      <w:pPr>
        <w:spacing w:after="0"/>
        <w:ind w:left="0"/>
        <w:jc w:val="both"/>
      </w:pPr>
      <w:r>
        <w:rPr>
          <w:rFonts w:ascii="Times New Roman"/>
          <w:b w:val="false"/>
          <w:i w:val="false"/>
          <w:color w:val="000000"/>
          <w:sz w:val="28"/>
        </w:rPr>
        <w:t>
      Аудандардың, облыстық маңызы бар қалалардың әкімдіктері жергілікті атқарушы органның ресми интернет-ресурсында зираттың бос және бос учаскелері бойынша өзекті ақпаратты орналастырады.</w:t>
      </w:r>
    </w:p>
    <w:p>
      <w:pPr>
        <w:spacing w:after="0"/>
        <w:ind w:left="0"/>
        <w:jc w:val="both"/>
      </w:pPr>
      <w:r>
        <w:rPr>
          <w:rFonts w:ascii="Times New Roman"/>
          <w:b w:val="false"/>
          <w:i w:val="false"/>
          <w:color w:val="000000"/>
          <w:sz w:val="28"/>
        </w:rPr>
        <w:t xml:space="preserve">
      7.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облыстық мәслихатының 27.06.2023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Жерлеу зират қорымы әкімшілігі жүргізетін есепке алу журналында тіркеледі.</w:t>
      </w:r>
    </w:p>
    <w:p>
      <w:pPr>
        <w:spacing w:after="0"/>
        <w:ind w:left="0"/>
        <w:jc w:val="both"/>
      </w:pPr>
      <w:r>
        <w:rPr>
          <w:rFonts w:ascii="Times New Roman"/>
          <w:b w:val="false"/>
          <w:i w:val="false"/>
          <w:color w:val="000000"/>
          <w:sz w:val="28"/>
        </w:rPr>
        <w:t>
      9. Есепке алу журналында мынадай мәліметтер қамтылады:</w:t>
      </w:r>
    </w:p>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облыстық мәслихатының 27.06.2023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p>
      <w:pPr>
        <w:spacing w:after="0"/>
        <w:ind w:left="0"/>
        <w:jc w:val="both"/>
      </w:pPr>
      <w:r>
        <w:rPr>
          <w:rFonts w:ascii="Times New Roman"/>
          <w:b w:val="false"/>
          <w:i w:val="false"/>
          <w:color w:val="000000"/>
          <w:sz w:val="28"/>
        </w:rPr>
        <w:t>
      11.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p>
      <w:pPr>
        <w:spacing w:after="0"/>
        <w:ind w:left="0"/>
        <w:jc w:val="both"/>
      </w:pPr>
      <w:r>
        <w:rPr>
          <w:rFonts w:ascii="Times New Roman"/>
          <w:b w:val="false"/>
          <w:i w:val="false"/>
          <w:color w:val="000000"/>
          <w:sz w:val="28"/>
        </w:rPr>
        <w:t>
      12. Туыссыз адамдарды жерлеу бюджет қаражаты есебінен жүргізіледі.</w:t>
      </w:r>
    </w:p>
    <w:p>
      <w:pPr>
        <w:spacing w:after="0"/>
        <w:ind w:left="0"/>
        <w:jc w:val="both"/>
      </w:pPr>
      <w:r>
        <w:rPr>
          <w:rFonts w:ascii="Times New Roman"/>
          <w:b w:val="false"/>
          <w:i w:val="false"/>
          <w:color w:val="000000"/>
          <w:sz w:val="28"/>
        </w:rPr>
        <w:t>
      13. Мына жағдайлардан басқа жағдайда, жұмыс істеп тұрған және жабық зират қорымдарында сүйектерді қайта жерлеуге жол берілмейді:</w:t>
      </w:r>
    </w:p>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w:t>
      </w:r>
    </w:p>
    <w:p>
      <w:pPr>
        <w:spacing w:after="0"/>
        <w:ind w:left="0"/>
        <w:jc w:val="both"/>
      </w:pPr>
      <w:r>
        <w:rPr>
          <w:rFonts w:ascii="Times New Roman"/>
          <w:b w:val="false"/>
          <w:i w:val="false"/>
          <w:color w:val="000000"/>
          <w:sz w:val="28"/>
        </w:rPr>
        <w:t>
      14. Қабірлерді жобалау және салу:</w:t>
      </w:r>
    </w:p>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p>
      <w:pPr>
        <w:spacing w:after="0"/>
        <w:ind w:left="0"/>
        <w:jc w:val="both"/>
      </w:pPr>
      <w:r>
        <w:rPr>
          <w:rFonts w:ascii="Times New Roman"/>
          <w:b w:val="false"/>
          <w:i w:val="false"/>
          <w:color w:val="000000"/>
          <w:sz w:val="28"/>
        </w:rPr>
        <w:t>
      15. Жерлеу орындарын абаттандыру және оларды күтіп-ұстау:</w:t>
      </w:r>
    </w:p>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p>
      <w:pPr>
        <w:spacing w:after="0"/>
        <w:ind w:left="0"/>
        <w:jc w:val="both"/>
      </w:pPr>
      <w:r>
        <w:rPr>
          <w:rFonts w:ascii="Times New Roman"/>
          <w:b w:val="false"/>
          <w:i w:val="false"/>
          <w:color w:val="000000"/>
          <w:sz w:val="28"/>
        </w:rPr>
        <w:t>
      16. Республикалық маңызы бар қаланың, астананың, ауданның (облыстық маңызы бар қаланың) жергілікті атқарушы органы мен зират қорымының әкімшілігі арасында зират қоырмдарын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уақытылы жүзеге асырылады.</w:t>
      </w:r>
    </w:p>
    <w:p>
      <w:pPr>
        <w:spacing w:after="0"/>
        <w:ind w:left="0"/>
        <w:jc w:val="both"/>
      </w:pPr>
      <w:r>
        <w:rPr>
          <w:rFonts w:ascii="Times New Roman"/>
          <w:b w:val="false"/>
          <w:i w:val="false"/>
          <w:color w:val="000000"/>
          <w:sz w:val="28"/>
        </w:rPr>
        <w:t>
      17. Зират қорымының әкімшілігі мыналарды:</w:t>
      </w:r>
    </w:p>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уақытылы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