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7483" w14:textId="6967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жер үсті көздеріндегі су ресурстарын пайдаланғаны үшін 2019 жылға арналған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2019 жылғы 27 қыркүйектегі № 380/34 шешімі. Павлодар облысының Әділет департаментінде 2019 жылғы 14 қазанда № 6575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 Қазақстан Республикасы Ауыл шаруашылығы министрінің міндетін атқарушының 2009 жылғы 14 сәуірдегі "Жер үсті көздерінің су ресурстарын пайдаланғаны үшін төлемақыны есептеу әдістемесін бекіту туралы"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облысының жер үсті көздеріндегі су ресурстарын пайдаланғаны үшін 2019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төлемақы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мөлшерлемелері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 облыстық мәслихаттың экология және қоршаған ортаны қорғау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380/34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жер үсті көздеріндегі су ресурстарын пайдаланғаны үшін</w:t>
      </w:r>
      <w:r>
        <w:br/>
      </w:r>
      <w:r>
        <w:rPr>
          <w:rFonts w:ascii="Times New Roman"/>
          <w:b/>
          <w:i w:val="false"/>
          <w:color w:val="000000"/>
        </w:rPr>
        <w:t>2019 жылға арналған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901"/>
        <w:gridCol w:w="3903"/>
        <w:gridCol w:w="4242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жылу энергетикасын есептегенде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көліктері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шақырым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