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f8eb" w14:textId="3e4f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мемлекеттік орман қоры учаскелерінде орманды пайдаланғаны үшін төлемақы мөлшерлемелері (түбiрiмен босатылатын сүрек үшiн белгiленетiн мөлшерлемелерді қоспағанда)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8 қарашадағы № 417/35 шешімі. Павлодар облысының Әділет департаментінде 2019 жылғы 15 қарашада № 6602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Павлодар облыстық мәслихатының 08.07.2021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587-бабы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2018 жылғы 13 қыркүйектегі "Мемлекеттік орман қоры учаскелерінде орман пайдаланғаны үшін төлемақы мөлшерлемелерін есептеудің әдістемелік нұсқауларын бекіту туралы" № 383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Павлодар облысының мемлекеттік орман қоры учаскелерінде орманды пайдаланғаны үшін төлемақы мөлшерлемелері (түбiрiмен босатылатын сүрек үшiн белгiленетiн мөлшерлемелерді қоспағанда)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Павлодар облысы Павлодар облыстық мәслихатының 08.07.2021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мәслихатының экология және қоршаған ортаны қорғау мәселелері жөніндегі тұрақты комиссиясына жүктелсін.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Экология, геология және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Орман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жануарлар дүниесі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орман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жануарлар дүниесі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Т. Жүнісов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"25"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мемлекеттік орман қоры учаскелерінде орманды пайдаланғаны үшін төлемақы мөлшерлемелері (түбiрiмен босатылатын сүрек үшiн белгiленетiн мөлшерлемелерді қоспағанда)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Павлодар облыстық мәслихатының 08.07.2021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62/5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4468"/>
        <w:gridCol w:w="2221"/>
        <w:gridCol w:w="3097"/>
      </w:tblGrid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үшін төлемақы мөлшерле-мелері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 есептік көрсеткіш) 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Шабындықтың жақсы жай-күйінің құны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1,799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Шабындықтың қанағаттанарлық жай-күйінің құны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1,349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Шабындықтың нашар жай-күйінің құны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(ірі қара мал, жылқы)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(қой)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(ешкі)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төлі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ұялары мен омарталарды орналастыру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ара ұясы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1,499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ағаш ресурстарын дайындау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қосалқы ағаш ресурстары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Қылқандары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ағашының қосалқы ресурстары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Қылқандары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өсімдіктердің жемістері мен жидектерін, саңырауқұлақтар мен жидектерді жинау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Итмұрын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Бөрікөз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Саңырауқұлақ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бүлдірген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Қарақат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Ғылыми-зерттеу, сауықтыру, рекреациялық, тарихи-мәдени, туристік және спорттық мақсаттарда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болған күні үшін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учаскелерін бау шаруашылығы, бақша шаруашылығы және өзге де ауыл шаруашылығы дақылдарын өсіру үшін пайдаланғаны үшін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шаруашылығы, бақша 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ауыл шаруашылығы дақылдарын өсіру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сауықтыру мақсаттарында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Рекреациялық, туристік және спорттық мақсаттарда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2,652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мен ағаш шырындарын дайындау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дайындау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шырынын дайындау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дайындау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шырынын дайындау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центнер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Орман кодексіне сәйкес сирек кездесетін және жойылып кетуге қауіп төніп тұрған өсімдіктерді жинау және дайындауға тиым салынады.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