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b23c" w14:textId="94db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Екібастұз қаласының Екібастұз ауылдық округінің Талдықамыс ауылын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8 қарашадағы № 412/35 және Павлодар облыстық әкімдігінің 2019 жылғы 8 қарашадағы № 9 бірлескен шешімі мен қаулысы. Павлодар облысының Әділет департаментінде 2019 жылғы 15 қарашада № 6608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Екібастұз қаласының өкілді және атқарушы органдарының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Екібастұз ауылдық округінің Талдықамыс ауылын оның аумағын Екібастұз қаласы Екібастұз ауылдық округінің Көксиыр ауылының құрамына қоса отырып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бiрлескен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