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68310" w14:textId="72683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2019 жылғы 8 сәуірдегі "2019 жылға арналған агроөнеркәсіптік кешен саласындағы кейбір мәселелер туралы" № 88/2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2019 жылғы 14 қарашадағы № 332/3 қаулысы. Павлодар облысының Әділет департаментінде 2019 жылғы 25 қарашада № 6621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2005 жылғы 8 шілдедегі "Агроөнеркәсіптік кешенді және ауылдық аумақтарды дамытуды мемлекеттік реттеу туралы" Заңының 11-бабы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4), 7) тармақшаларына, Қазақстан Республикасы Ауыл шаруашылығы министрінің 2019 жылғы 15 наурыздағы "Асыл тұқымды мал шаруашылығын дамытуды, мал шаруашылығының өнімділігін және өнім сапасын арттыруды субсидиялау қағидаларын бекіту туралы" № 108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облысы әкімдігінің 2019 жылғы 8 сәуірдегі "2019 жылға арналған агроөнеркәсіптік кешен саласындағы кейбір мәселелер туралы" № 88/2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6291 болып тіркелген, 2019 жылғы 10 сәуірде Қазақстан Республикасы нормативтік құқықтық актілерінің электрондық бақылау банкінде жарияланған)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"Павлодар облысының ауыл шаруашылығы басқармасы" мемлекеттік мекемесі заңнамамен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қаулының аумақтық әділет органында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 Павлодар облысы әкімдігінің интернет-ресурсында орналастыруды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А. С. Батановқа жүктелсiн.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 шаруашылығы вице-министрі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2019 жылғы "12" қараша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"14"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332/3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"8"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88/2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Асыл тұқымды мал шаруашылығын дамытуды, мал шаруашылығының</w:t>
      </w:r>
      <w:r>
        <w:br/>
      </w:r>
      <w:r>
        <w:rPr>
          <w:rFonts w:ascii="Times New Roman"/>
          <w:b/>
          <w:i w:val="false"/>
          <w:color w:val="000000"/>
        </w:rPr>
        <w:t>өнімділігін және өнім сапасын арттыруды субсидиялау бағыттары</w:t>
      </w:r>
      <w:r>
        <w:br/>
      </w:r>
      <w:r>
        <w:rPr>
          <w:rFonts w:ascii="Times New Roman"/>
          <w:b/>
          <w:i w:val="false"/>
          <w:color w:val="000000"/>
        </w:rPr>
        <w:t>бойынша 2019 жылға арналған субсидиялар көлемдері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3292"/>
        <w:gridCol w:w="607"/>
        <w:gridCol w:w="1876"/>
        <w:gridCol w:w="2904"/>
        <w:gridCol w:w="2903"/>
      </w:tblGrid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бағытының атауы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бірлікке арналған субсидиялар нормативтері, теңге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көлем (бас, килограмм, дана, доза)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сомасы, мың теңге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және етті-сүтті мал шаруашылығы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жүргізу: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тауарлық аналық басы</w:t>
            </w:r>
          </w:p>
        </w:tc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бас/шағылыстыру маусымы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60 830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608 300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 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21 850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Табынның өсімін молайту үшін пайдаланылатын етті және етті-сүтті тұқымдардың асыл тұқымды тұқымдық бұқасын күтіп-бағу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бас/шағылыстыру маусымы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асыл тұқымды ірі қара мал сатып алу</w:t>
            </w:r>
          </w:p>
        </w:tc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287 550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асыл тұқымды аналық мал басын сатып алу*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264 825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бір уақытта кемінде 1000 бас болатын бордақылау алаңдарына бордақылау үшін өткізілген немесе ауыстырылған бұқашықтардың құнын арзандату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тірідей салмағы, килограмм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750 528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150 105,6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1 749 880,6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тұқымдардың асыл тұқымды бұқасының ұрығын сатып алу: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жынысты</w:t>
            </w:r>
          </w:p>
        </w:tc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доза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 жынысты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басын сатып алу: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немесе ТМД елдерінен әкелінген шетелдік</w:t>
            </w:r>
          </w:p>
        </w:tc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52 950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Аустралия, АҚШ, Канада және Еуропа елдерінен әкелінген 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өндіру құнын арзандату: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600 бастан басталатын шаруашылық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немесе өңделген килограмм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35 728 570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1 250 499,95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400 бастан басталатын шаруашылық</w:t>
            </w:r>
          </w:p>
        </w:tc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немесе өңделген килограмм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3 000 000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50 бастан басталатын шаруашылық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2 959 731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29 597,31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2 500 000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(фермер) қожалықтарында және ауыл шаруашылығы кооперативтерінде ірі қара малдың аналық басын қолдан ұрықтандыру жөніндегі көрсетілетін қызметтерді субсидиялау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ұрықтандырылған бас/шағылысу маусымы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Эмбриондарды телу жөніндегі көрсетілетін қызметтерді субсидиялау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бағыттағы аналық басының және толықтыратын мал басының азығына жұмсалған шығындар құнын арзандату */**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5 416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649 920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2 286 077,26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құс шаруашылығы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 етін өндіру құнын арзандату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тоннадан басталатын нақты өндіріс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немесе өңделген килограмм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4 520 000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Жұмыртқалы құс шаруашылығы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Тағамдық жұмыртқа өндіру құнын арзандату: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миллион данадан басталатын нақты өндіріс</w:t>
            </w:r>
          </w:p>
        </w:tc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дана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127 298 550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280 056,810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миллион данадан басталатын нақты өндіріс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19 417 433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38 834,866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318 891,676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 шаруашылығы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Шошқалардың аналық және шошқа басын толықтыратын басымен селекциялық және асыл тұқымдық жұмыстар жүргізу *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бас/шағылысу маусымы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6 798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271 920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жүргізу: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Қойлардың асыл тұқымды аналық басы</w:t>
            </w:r>
          </w:p>
        </w:tc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бас/шағылысу маусымы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7 271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18 177,5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Қойлардың тауарлық аналық басы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қойлар сатып алу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67 489,5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шаруашылығы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 бағыттағы асыл тұқымды тұқымдық айғырлар сатып алу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 сүтін өндіру және өңдеу құнын арзандату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жылы мақұлданған өтінімдер ***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 етін өндіру құнын арзандату: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бордақыланғаны 3 000 бастан бастап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1 990 159,64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199 015,964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199 015,964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5 138 475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- жергілікті бюджеттен қосымша бюджет қаражаты бөлінген кезде және/немесе басқа бюджеттік бағдарламалардан қайта бөлінген кезде субсидиялау нормативтерін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Министрлікпен келісім бойынша белгіленген нормативтен 50%-ға дейін және мал азығын субсидиялау бойынша 100 %-ға дейін ұлғайтуға жол беріледі;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- жергілікті бюджеттен қосымша бюджет қаражаты бөлінгенде;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*** - Қазақстан Республикасы Ауыл шаруашылығы министрінің 2019 жылғы 15 наурыздағы № 108 (Нормативтік құқықтық актілерді мемлекеттік тіркеу тізілімінде № 18404 болып тіркелген) бұйрығымен бекітілген Асыл тұқымды мал шаруашылығын дамытуды, мал шаруашылығының өнімділігін және өнім сапасын арттыруды субсидиялау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21-тармағына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осы Қағидалар қолданысқа енгізілгенге дейін алдыңғы жылы мақұлданған, бірақ қаражаттың болмауы себепті төленбеген өтінімдер 2019 жылғы бюджет қаражатынан басым тәртіппен төленуі тиіс.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 – Америка Құрама Штаттары;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ТМД – Тәуелсіз Мемлекеттер Достастығы.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