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593e" w14:textId="a595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11 желтоқсандағы № 423/36 шешімі. Павлодар облысының Әділет департаментінде 2019 жылғы 13 желтоқсанда № 6665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247708276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36235346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1454753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209841454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256300797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28262220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36924674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8662454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2475627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2479326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-39330368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39330368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(облыстық маңызы бар қалалар) бюджеттеріне салықтан түскен түсімдердің жалпы сомасын 2020 жылға келесі көлемдерде үлестіру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Ертіс, Май, Павлодар, Тереңкөл, Успен, Шарбақты аудандарына – 100 пайыз, Железин ауданы – 9,9 пайыз, Ақсу қаласына – 50 пайыз, Павлодар қаласына – 86 пайыз, Екібастұз қаласына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52,8 пайыз, Екібастұз қаласына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50,4 пайыз, Екібастұз қаласына – 82,3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облыстық мәслихатының 21.08.2020 </w:t>
      </w:r>
      <w:r>
        <w:rPr>
          <w:rFonts w:ascii="Times New Roman"/>
          <w:b w:val="false"/>
          <w:i w:val="false"/>
          <w:color w:val="000000"/>
          <w:sz w:val="28"/>
        </w:rPr>
        <w:t>№ 493/42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(облыстық маңызы бар қалалар) бюджеттерден облыстық бюджетке салықтардан түскен түсімдердің жалпы сомасын 2020 жылға келесі көлемдерде үлестіру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ауданынан – 90,1 пайыз, Ақсу қаласынан – 50 пайыз, Павлодар қаласынан – 14 пайыз, Екібастұз қаласынан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47,2 пайыз, Екібастұз қаласынан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49,6 пайыз, Екібастұз қаласынан – 17,7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облыстық мәслихатының 21.08.2020 </w:t>
      </w:r>
      <w:r>
        <w:rPr>
          <w:rFonts w:ascii="Times New Roman"/>
          <w:b w:val="false"/>
          <w:i w:val="false"/>
          <w:color w:val="000000"/>
          <w:sz w:val="28"/>
        </w:rPr>
        <w:t>№ 493/42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облыстық бюджетте қалалық бюджеттерден облыстық бюджетке жалпы 47007889 мың теңге сомада бюджеттік алымдар ескерілсін, соның ішінде: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"/>
        <w:gridCol w:w="11511"/>
      </w:tblGrid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1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 мың теңге;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</w:t>
            </w:r>
          </w:p>
        </w:tc>
        <w:tc>
          <w:tcPr>
            <w:tcW w:w="11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1460177 мың теңге;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облыстық бюджетте аудандар (облыстық маңызы бар қала) бюджеттеріне облыстық бюджеттен берілетін субвенциялардың көлемі жалпы 39520152 мың теңге сомада ескерілсін, соның ішінде: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07"/>
        <w:gridCol w:w="9793"/>
      </w:tblGrid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3502693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3529807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4559749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3683933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4117316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2710744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4237017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4226307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2924833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3866524 мың теңге;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- 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2161229 мың теңге.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облыстық бюджетте аудандық (облыстық маңызы бар қалалар) бюджеттеріне нысаналы ағымдағы трансферттер келесі мөлшерлерде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2483952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мың теңге – 18 жасқа дейінгі мүгедек балаларды тәрбиелеп отырған отбасылардың әлеуметтік төлемдеріне;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мың теңге – бруцеллез ауруына шалдыққан, санитариялықсоюға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облыстық бюджетте аудандық (облыстық маңызы бар қалалар) бюджеттеріне нысаналы даму трансферттері келесі мөлшерлерде қарастырылғаны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1934337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2591303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511096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3048410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1026088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105183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128656 мың теңге – "Бизнестің жол картасы-2025"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мың теңге – ауыл шаруашылығы объектілерін дамытуға.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облыстық мәслихатының 30.10.2020 </w:t>
      </w:r>
      <w:r>
        <w:rPr>
          <w:rFonts w:ascii="Times New Roman"/>
          <w:b w:val="false"/>
          <w:i w:val="false"/>
          <w:color w:val="00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(облыстық маңызы бар қалалар) бюджеттеріне облыстық бағдарламалар бойынша берілетін республикалық бюджеттен ағымдағы нысаналы трансферттердің көлемі 2020 жылға келесі мөлшерлерде белгіленсін: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1476364 мың теңге –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7854652 мың теңге – мемлекеттік орта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3423289 мың теңге – мемлекеттік орта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1018452 мың теңге – орта білім беру ұйымдарын жан басына шаққандағы қаржыландыруды сынақтан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1722877 мың теңге – мемлекеттік атаулы әлеуметтік көмекті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1153633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мың теңге –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84873 мың теңге –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437762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30187 мың теңге – дене шынықтыру және спорт саласындағы мемлекеттік орта және қосымша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3675944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3036000 мың теңге – Нәтижелі жұмыспен қамтуды және жаппай кәсіпкерлікті дамытудың 2017 - 2021 жылдарға арналған "Еңбек" мемлекеттік бағдарламасы шеңберінде жұмыс күші артық өңірлерден қоныстанғандар үшін тұрғын үйді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2772750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408878 мың теңге –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субъектілерінің салықтық жүктемесін төмендетуге байланысты шығыстарды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943098 мың теңге – Қазақстан Республикасында төтенше жағдай режимінде коммуналдық қызметтерге ақы төлеу бойынша халықтың төлемдерін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(облыстық маңызы бар қала) бюджеттеріне облыстық бағдарламалар бойынша берілетін республикалық бюджеттен нысаналы даму трансферттерінің көлемі 2020 жылға келесі мөлшерлерде белгіленсін: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мың теңге – "Ауыл - Ел бесігі" жобасы шеңберінде ауылдық елді мекендердегі әлеуметтік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11153719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5697964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мың теңге – коммуналдық тұрғын үй қорының тұрғын үйін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2597801 мың теңге – инженерлік-коммуникациялық инфрақұрылымды дамытуға немесе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1105000 мың теңге – Өңірлерді дамытудың 2025 жылға дейінгі мемлекеттік бағдарламасы шеңберінде инженерлік инфрақұрылымды дамытуға;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205001 мың теңге – жылу энергетика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2020 жылға арналған облыстық бюджетте аудандық (облыстық маңызы бар қалалар) бюджеттеріне кредит беру келесі мөлшерлерде көзделсін: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1202479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мың теңге – 2020 - 2021 жылдарға арналған Жұмыспен қамту жол картасы шеңберінде шараларды қаржаландыру үшін.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(облыстық маңызы бар қала) бюджеттеріне нысаналы трансферттердің көрсетілген сомасын үлестіру облыс әкімдігінің қаулысы негізінде анықталады.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Облыстың жергілікті атқарушы органының 2020 жылға арналған резерві 1913658 мың теңге сомада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- Павлодар облыстық мәслихатының 15.06.2020 </w:t>
      </w:r>
      <w:r>
        <w:rPr>
          <w:rFonts w:ascii="Times New Roman"/>
          <w:b w:val="false"/>
          <w:i w:val="false"/>
          <w:color w:val="000000"/>
          <w:sz w:val="28"/>
        </w:rPr>
        <w:t>№ 478/41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облыстық мәслихаттың экономика және бюджет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247 708 276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1 454 753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209 841 454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53"/>
        <w:gridCol w:w="853"/>
        <w:gridCol w:w="6916"/>
        <w:gridCol w:w="2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256 300 797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1 532 981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7 178 597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40 539 760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8 664 036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4 537 132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9 019 151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8 390 341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2 199 760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17 246 866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3 222 191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7 253 697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13 986 669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13 479 790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2 054 641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9 151 998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10 108 243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3 879 854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30 538 715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17 722 849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13 457 799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9 576 730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2 928 070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2 475 627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-39 330 368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3 934 758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- Павлодар облыстық мәслихатының 30.10.2020 </w:t>
      </w:r>
      <w:r>
        <w:rPr>
          <w:rFonts w:ascii="Times New Roman"/>
          <w:b w:val="false"/>
          <w:i w:val="false"/>
          <w:color w:val="ff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319"/>
        <w:gridCol w:w="850"/>
        <w:gridCol w:w="4187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 қосымша жаңа редакцияда - Павлодар облыстық мәслихатының 30.10.2020 </w:t>
      </w:r>
      <w:r>
        <w:rPr>
          <w:rFonts w:ascii="Times New Roman"/>
          <w:b w:val="false"/>
          <w:i w:val="false"/>
          <w:color w:val="ff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319"/>
        <w:gridCol w:w="850"/>
        <w:gridCol w:w="4187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бюджеттерді атқару үдерісінде 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4"/>
        <w:gridCol w:w="2223"/>
        <w:gridCol w:w="2224"/>
        <w:gridCol w:w="5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бағдарламалары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бағдарламасы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бюджеттерінің бағдарламасы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