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3cdc5" w14:textId="433cd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 әкімдігінің 2018 жылғы 30 наурыздағы "Облыстық маңызы бар жалпы пайдаланымдағы автомобиль жолдарының тізбесін бекіту туралы" № 117/3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әкімдігінің 2019 жылғы 9 желтоқсандағы № 343/3 қаулысы. Павлодар облысының Әділет департаментінде 2019 жылғы 31 желтоқсанда № 6698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17 шілдедегі "Автомобиль жолдары туралы" Заңының 3-бабы </w:t>
      </w:r>
      <w:r>
        <w:rPr>
          <w:rFonts w:ascii="Times New Roman"/>
          <w:b w:val="false"/>
          <w:i w:val="false"/>
          <w:color w:val="000000"/>
          <w:sz w:val="28"/>
        </w:rPr>
        <w:t>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облыстық маңызы бар жалпы пайдаланымдағы автомобиль жолдарын пайдалану мен жөндеуді қамтамасыз ету мақсатында Павлодар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облысы әкімдігінің 2018 жылғы 30 наурыздағы "Облыстық маңызы бар жалпы пайдаланымдағы автомобиль жолдарының тізбесін бекіту туралы" № 117/3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5955 болып тіркелген, 2018 жылғы 26 сәуірде Қазақстан Республикасы нормативтік құқықтық актілерінің эталондық бақылау банкінде жарияланған)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Павлодар облысының облыстық маңызы бар жалпы пайдаланымдағы автомобиль жолдарының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"Павлодар облысының жолаушылар көлігі және автомобиль жолдары басқармасы" мемлекеттік мекемесі заңнамамен белгіленген тәртіпте: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қаулының аумақтық әділет органында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қаулыны Павлодар облысы әкімдігінің интернет-ресурсында орналастыруды қамтамасыз етсін.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бірінші орынбасары Ұ.Е. Жазылбекке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Бакауов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Индустрия және инфрақұрылымдық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даму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Б.Б. Атамқұлов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2019 жылғы " 27 " қарашада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желтоқсаны № 343/3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117/3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облысының облыстық маңызы бар жалпы пайдаланымдағы</w:t>
      </w:r>
      <w:r>
        <w:br/>
      </w:r>
      <w:r>
        <w:rPr>
          <w:rFonts w:ascii="Times New Roman"/>
          <w:b/>
          <w:i w:val="false"/>
          <w:color w:val="000000"/>
        </w:rPr>
        <w:t>автомобиль жолдарының тізбесі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0"/>
        <w:gridCol w:w="2154"/>
        <w:gridCol w:w="2437"/>
        <w:gridCol w:w="3741"/>
        <w:gridCol w:w="2968"/>
      </w:tblGrid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Автожол индексі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жолының атауы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Автожолдың мекенжайы, шақырым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ұзындығы, шақырым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KS-1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Тереңкөл – Михайловка – Ресей Федерациясының шекарасы 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0-108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KS-2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Окунев өткеліне кіреберіс жол 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0-9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KS-3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Подстепка өткеліне кіреберіс жол 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2,728-9,141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6,413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KS-4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Беловка – Қалқаман 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0-61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KS-5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Жаңаауыл өткеліне кіреберіс жол 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0-6,5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KS-6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Ақтоғай – Шолақсор 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0-164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KS-7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Ертіс – Пятирыжск (өткел) 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0-6,2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KS-8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Ертіс – Ертіс станциясы 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0-67,1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KS-9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Панфилово – Бестөбе 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0-79,3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79,3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KS-10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Ивановка – Трофимовка – Ресей Федерациясының шекарасы 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0-95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KS-11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Шақат – Восточное – Шалдай 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0-121,6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121,6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KS-12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Жаңаауыл өткеліне кіреберіс жол 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0-2,5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KS-13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Окунев өткеліне кіреберіс 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0-3,5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KS-14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Чернорецк – Ольгино – Успенка – Шарбақты 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0-149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KS-15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Павловка – Галицкое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0-40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KS-16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Екібастұз – ГРЭС-2 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0-26,9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26,9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KS-17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Майқайың – Екібастұз 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0-29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KS-18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Жұлдыз – Петропавловка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0-35,004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35,004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1010,017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