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208c" w14:textId="ff62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2018 жылғы 23 мамырдағы "Мойылды ауылында жергілікті ауқымдағы техногендік сипаттағы төтенше жағдайды жариялау туралы"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2019 жылғы 14 ақпандағы № 1 шешімі. Павлодар облысының Әділет департаментінде 2019 жылғы 15 ақпанда № 6252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2018 жылғы 23 мамырдағы "Мойылды ауылында жергілікті ауқымдағы техногендік сипаттағы төтенше жағдайды жариялау туралы"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болып тіркелген, 2018 жылғы 30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 С. Қ. Ермекбаевқа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