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425e" w14:textId="7674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2019 жылғы 5 наурыздағы № 238/1 қаулысы. Павлодар облысының Әділет департаментінде 2019 жылғы 11 наурызда № 6268 болып тіркелді. Күші жойылды - Павлодар облысы Павлодар қаласының әкімдігінің 2020 жылғы 10 желтоқсандағы № 2395/7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қаласының әкімдігінің 10.12.2020 № 2395/7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қамтуды қамтамасыз ету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 үшiн жұмыс орындарының квотасы ауыр жұмыстарды, еңбек жағдайлары зиянды, қауіпті жұмыстардағы жұмыс орындарын есептемегенде, жұмыскерлердің тізімдік саны бар Павлодар қаласының ұйымдарында: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қаласы әкімдігінің 2016 жылғы 29 желтоқсандағы "Павлодар қаласының ұйымдарына мүгедектер үшін жұмыс орындарының квотасын белгілеу туралы" № 1418/35 (Нормативтік құқықтық актілерді мемлекеттік тіркеу тізілімінде № 5344 болып тіркелген, 2017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Н. Мұқановқа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ұйымдарында мүгедектер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5327"/>
        <w:gridCol w:w="2647"/>
        <w:gridCol w:w="2043"/>
        <w:gridCol w:w="1143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жұмыстарды, еңбек жағдайлары зиянды, қауіпті жұмыстардағы жұмыс орындарын есептемегенде жұмыскерлердің тізімдік саны, адам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(жұмыскерлердің тізімдік санынан), 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саны, адам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кәсіпорыны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кәсіпорыны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дарынды балаларға арналған облыстық қазақ гимназия-интернат"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арнайы жалпы білім беру мектеп-интернаты"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"Есту және сөйлеу қабілеті бұзылған балаларға арналған № 1 арнайы жалпы орта білім беретін мектеп-интернаты"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орта жалпы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 арнайы жалпы білім беру мектеп-интернаты"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Камал Макпалеев атындағы № 4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7 жалпы орта білім беру бейіндік бейімдеуге мамандырылған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"Дарынды балаларға арналған № 8 лицей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9 жалпы орта білім беру гимназия-мектебі"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17 жалпы орта білім беру саралап оқытатын бейіндік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21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"Бауыржан Момышұлы атындағы № 22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28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32 жалпы негізгі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34 инновациялық үлгідегі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денешынықтыру-сауықтыру бағытындағы жалпы орта білім беру бейіндік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43 жалпы орта білім беру мектебі"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"Кұрманғазы атындағы № 1 балалар музыка мектебі"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медициналық жоғары колледжі" коммуналдық мемлекеттік кәсіпорны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техникалық сервис колледжі" коммуналдық мемлекеттік қазыналық кәсіпорыны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түсті металлургия колледжі"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көлік және коммуникациялар колледжі"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химия-механикалық колледжі"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"Музыкалық колледж-дарынды балаларға арналған музыкалық мектеп-интернат" кешені"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сервис және тамақтандыру колледжі"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бизнес колледжі"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"Б. Ахметов атындағы Павлодар педагогикалық колледжі" коммуналдық мемлекеттік қазыналық кәсіпорны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"Дарынды ер балаларға арналған "БІЛІМ-ИННОВАЦИЯ" лицей-интернаты"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"Балалар-жасөспірімдер экология және туризм орталығы" мемлекеттік қазыналық коммуналдық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жұмыспен қамту және әлеуметтік бағдарламалар бөлімінің "Халыққа әлеуметтік қызмет көрсету орталығы"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 аппаратының "Офис-сервис"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"A.S.K. MED"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"№ 1 Павлодар облыстық перинаталдық орталығы"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облысының туберкулезге қарсы балалар санаторийі"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әкімдігі, Павлодар облысының денсаулық сақтау басқармасы шаруашылық жүргізу құқығындағы "Павлодар облыстық жедел медициналық көмек станциясы"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облыстық қан орталығы"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"Ғ. Сұлтанов атындағы Павлодар облыстық ауруханасы"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стоматологиялық емханасы"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ауданының поликлиникасы"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№ 3 Павлодар қалалық ауруханасы" шаруашылық жүргізу құқығындағы мемлекеттік коммуналдық кәсіпорыны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қаласының № 2 емханасы" коммуналдық мемлекеттік кәсіпорын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қаласының № 3 емханасы"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4 емханасы" шаруашылық жүргізу құқығындағы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5 емханасы" шаруашылық жүргізу құқығындағы коммуналдық мемлекеттік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облысы, дене тәрбиесі және спорт басқармасының "Дәрігерлік-дене шынықтыру диспансері" коммуналдық мемлекеттік қазыналық кәсіпорны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"Спорттың балалар-жастар орталығы"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"№ 2 олимпиадалық резервтің мамандандырылған балалар-жасөспірімдер мектебі"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"№ 4 балалар-жасөспірімдер спорт мектебі"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"Футбол бойынша "Ертіс" олимпиялық резервтін мамандандырылған балалар-жасөспірімдер мектебі"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"Жоғары спорттық шеберлік мектебі"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"Павлодар облысының мемлекеттік архиві"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"Г. Н. Потанин атындағы Павлодар облыстық тарихи-өлкетану музейі"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"Жүсіпбек Аймауытов атындағы Павлодар облыстық қазақ музыка-драма театры"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"А. П. Чехов атындағы Павлодар облыстық драма театры"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"С. Торайғыров атындағы облыстық біріктірілген әмбебап ғылыми кітапханасы" коммуналдық мемлекеттік мекемесі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Казахстана"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"Казэнергокабель"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"КАУСТИК"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өзен порты" Акционерлік қоғамы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коғамы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РадиоТелехабар тарату Дирекциясы "Казтелерадио" Акционерлік қоғамының филиалы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"Павлодарский автокомбинат"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"АТП-Инвест" жауапкершілігі шектеулі серіктестігінің Павлодар филиалы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Жарнама-Ақпараттық Агенттігі"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"Атриум" ПКФ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"БАТЫР-Павлодар"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"Павлодаргидрогеология"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"Гостиничный комплекс "ИРТЫШ"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"Единый расчетный центр г. Павлодара"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Медиа"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"Кленовый лист"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"КРЕНДЕЛЬ"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"Павлодарэнергосбыт"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"ХОЛДИНГ-ТРАНСС-ПАВЛОДАР"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"Павлодар-Водоканал"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"СТРОЙИНДУСТРИЯ"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"РУБИКОМ" кәсіпорын жауапкершілігі шектеулі серіктестігі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ФудМастер-Трэйд" жауапкершілігі шектеулі серіктестігінің Павлодар қаласындағы филиалы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(КейЭсПи Стил") Жауапкершілігі шектеулі серіктестігінің Павлодар филиалы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технологиялық колледжі" коммуналдық мемлекеттік қазыналық кәсіпорны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