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bde1" w14:textId="e85b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2019 жылғы 27 наурыздағы № 327/1 қаулысы. Павлодар облысының Әділет департаментінде 2019 жылғы 1 сәуірде № 6282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 Н. Мұқановқа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2019 жылға арналған мектепке дейінгі тәрбиемен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10 сәбилер бақшасы – "ZamanStar" білім беру дамыту орталығы"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№ 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Кенжекөл ауылдық округі әкімі аппаратының "Кенжекөл ауылының "№ 20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қабілеттері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 № 29 сәбилер бақшасы – "Мерей" білім беру-дамыту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Мойылды ауылы әкімі аппаратының "Мойылды ауылының № 47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72 сәбилер бақшасы" мемлекеттік қазыналық коммуналдық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111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ауылы әкімі аппаратының "Павлодар ауылының № 117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– мемлекеттік тілде оқытатын этномәдени тәрбие беру орталығы –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Бала-бақшасы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сауықтыру-дамыту орталығы"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денешынықтыру-сауықтыру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орта жалпы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