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d79b" w14:textId="974d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Павлодар қалалық мәслихатының 2019 жылғы 2 мамырдағы № 376/51 шешімі. Павлодар облысының Әділет департаментінде 2019 жылғы 3 мамырда № 6328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2019 жылы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келесі әлеуметтік қолдау шараларын ұсыну мөлшерлері:</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 ұсынылсын.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Павлодар қалалық мәслихатының 25.10.2019 </w:t>
      </w:r>
      <w:r>
        <w:rPr>
          <w:rFonts w:ascii="Times New Roman"/>
          <w:b w:val="false"/>
          <w:i w:val="false"/>
          <w:color w:val="000000"/>
          <w:sz w:val="28"/>
        </w:rPr>
        <w:t>№ 423/58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шешімнің орындалуын бақылау Павлодар қалалық мәслихаттың экономика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Мұқашева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