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b328" w14:textId="75ab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25 желтоқсандағы "2019 - 2021 жылдарға арналған Павлодар қалалық бюджеті туралы" № 330/45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25 қазандағы № 422/58 шешімі. Павлодар облысының Әділет департаментінде 2019 жылғы 30 қазанда № 6584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25 желтоқсандағы "2019 - 2021 жылдарға арналған Павлодар қалалық бюджеті туралы" № 330/45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6198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"78 406 414" сандары "78 803 543"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"48 803 128" сандары "50 283 566"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"26 015 939" сандары "24 932 630"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"82 709 987" сандары "82 970 344"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"-262 228" сандары "-232 228"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"579 566" сандары "686 338"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 келесі мазмұндағы абзацпен "бюджеттік кредиттеу - 30 000 мың теңге;"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желілерін ұстауға және ағымдағы жөндеуге - 8 273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422/58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78803543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82970344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19175254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15348406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