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c4d7" w14:textId="cb6c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2018 жылғы 25 желтоқсандағы "2019 - 2021 жылдарға арналған Павлодар қалалық бюджеті туралы" № 330/45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2019 жылғы 27 қарашадағы № 436/60 шешімі. Павлодар облысының Әділет департаментінде 2019 жылғы 29 қарашада № 6642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2018 жылғы 25 желтоқсандағы "2019 - 2021 жылдарға арналған Павлодар қалалық бюджеті туралы" № 330/45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6198 болып тіркелген, 2019 жылғы 10 қаңтарда Қазақстан Республикасы нормативтік құқықтық актілерінің эталондық бақылау банкінде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"78 803 543" сандары "79 287 287"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"50 283 566" сандары "49 551 350"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"250 018" сандары "262 595"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"3 337 329" сандары "3 762 390"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"24 932 630" сандары "25 710 952"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"82 970 344" сандары "82 602 282"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"-232 228" сандары "29 772"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"262 228" сандары "228"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"-4 620 911" сандары "-4 031 105"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"4 620 911" сандары "4 031 105"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"162 655" сандары "161 769"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"14 054" сандары "14 304"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"Кенжекөл ауылдық округіне көше жарығын орнатуға - 5 703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қаласының ауылдық елді мекендеріне жаңа жылдық шырша орнатуға - 15 000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округінің жаңадан салынған Мәдениет үйін ұстауға және жарақтандыруға - 5 000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"80 268" сандары "10 268" сандарымен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436/60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5"/>
        <w:gridCol w:w="615"/>
        <w:gridCol w:w="7114"/>
        <w:gridCol w:w="3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79287287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49551350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10121338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10121338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7709340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7709340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7260291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5206450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23968981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22712931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512504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25710952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25710952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25710952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1087"/>
        <w:gridCol w:w="1087"/>
        <w:gridCol w:w="6010"/>
        <w:gridCol w:w="25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82602282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122881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19330274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12032905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11482038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10606995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21949934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13946837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жекелеген санаттарын тұрғын үймен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13834297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7717550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6116747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5601758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25034431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-4031105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