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ca1f" w14:textId="a67c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25 желтоқсандағы № 442/61 шешімі. Павлодар облысының Әділет департаментінде 2019 жылғы 26 желтоқсанда № 6684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Павлодар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110 927 368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75 027 347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3 094 716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32 645 347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124 262 842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7 600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512 013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512 013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- 13 855 087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13 855 087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Павлодар қалалық бюджетінде облыстық бюджетке 45 547 712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2020 - 2022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жалпы 829 468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176 191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196 388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жалпы 755 352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72 633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Кенжекөл ауылдық округі – 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175 646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107 502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238 240 мың теңге.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жалпы 772 677 мың теңге сомасында: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5"/>
        <w:gridCol w:w="9005"/>
      </w:tblGrid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179 696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109 284 мың теңге;</w:t>
            </w:r>
          </w:p>
        </w:tc>
      </w:tr>
      <w:tr>
        <w:trPr>
          <w:trHeight w:val="30" w:hRule="atLeast"/>
        </w:trPr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 –</w:t>
            </w:r>
          </w:p>
        </w:tc>
        <w:tc>
          <w:tcPr>
            <w:tcW w:w="9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Павлодар қалалық бюджетін атқару үдерісінде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және мұрағат мекемелерінің басқару және негізгі персоналының ерекше еңбек жағдайлары үшін лауазымдық жалақысына қосымша төлемақы белгілеуге – 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көшенің жолдарын орташа жөндеуге – 72 701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жол картасы" жобасы шеңберінде Ленин кенті көшелерінің жолдарын орташа жөндеуге – 375 424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ауылдарында, Кенжекөл ауылдық округінде сумен жабдықтауды ұйымдастыруға – 17 985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23 353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Жетекші, Мойылды ауылдарында киіз үйлерді сатып алуға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күтіп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Ленин кентінде, Жетекші және Павлодар ауылдарында автомобиль жолдарды күрделі және орташа жөндеуге, соның ішінде жобалық-сметалық құжаттаманы әзірлеуге – 199 089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еңбекақы төлеуге – 59 076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көше жарығының тіректерін орнатуға және көшелерді жарықтандыруға – 18 252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шекарасын бөлу және белгілеу үшін жер телімдерге құжаттарды ресімдеуге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Мойылды ауылының материалдық – техникалық базасын нығайтуға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Павлодар ауылдарында жем-шөп алқаптарды геоботаникалық зерттеу бойынша жобалық – іздестіру жұмыстарын жүргізуге – 2 025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және Кенжекөл ауылдық округінің санитариясын қамтамасыз етуге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және Кенжекөл ауылдық округін абаттандыру мен көгалдандыруға – 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 және Кенжекөл ауылдық округінің кентішілік жолдарын орташа жөндеуге жобалық-сметалық құжаттаманы әзірлеуге –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ауылдарының, Кенжекөл ауылдық округінің әкімі аппаратының қызметін қамтамасыз етуге – 3 815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ауылында бейнебақылау жүйесін орнатуға – 2 928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балалар алаңдарын бөлшектеуге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көшелерді жарықтандыруға және электр беру желілерін ағымдағы жөндеуге – 20 175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2 944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жер-шаруашылық есебінің жобасын әзірлеуге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көшелерді жарықтандыруға – 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Жетекші ауылына автомобиль жолдардың жұмыс істеуін қамтамасыз етуге – 19 830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Мойылды ауылында электр энергиясын жеткізуге ақы төлеуге, сондай-ақ Ленин кентінде ведомстводан тыс сараптамадан өтумен көше жарығының электр жабдықтарын ағымдағы жөндеуге және жарықтандыруды орнату бойынша жобалық-сметалық құжаттаманы әзірлеуге – 34 119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зираттардың қоршауын орнату бойынша жұмыс жобасын әзірлеуге –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аумағының жер-шаруашылық орналастыру жобасын әзірлеуге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аялдамалар сатып алуға – 1 880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жана редакцияда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Павлодар қаласы кентінің, ауылдық округтің және кейбір ауылдарының бюджеттеріне нысаналы трансферттердің көрсетілген сомасын үлестіру Павлодар қаласы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Павлодар қаласы жергілікті атқарушы органының 2020 жылға арналған резерві 374 961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жана редакцияда – Павлодар облысы Павлодар қалалық мәслихатының 27.04.2020 </w:t>
      </w:r>
      <w:r>
        <w:rPr>
          <w:rFonts w:ascii="Times New Roman"/>
          <w:b w:val="false"/>
          <w:i w:val="false"/>
          <w:color w:val="000000"/>
          <w:sz w:val="28"/>
        </w:rPr>
        <w:t>№ 462/64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Павлодар қалалық мәслихаттың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жана редакцияда  – Павлодар облысы Павлодар қалалық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539/72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110927368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16653494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4999772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44168660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42994103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672867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623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124262842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30751656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16967298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15909472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28822294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6844922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жана редакцияда – Павлодар облысы Павлодар қалалық мәслихатының 02.03.2020 </w:t>
      </w:r>
      <w:r>
        <w:rPr>
          <w:rFonts w:ascii="Times New Roman"/>
          <w:b w:val="false"/>
          <w:i w:val="false"/>
          <w:color w:val="ff0000"/>
          <w:sz w:val="28"/>
        </w:rPr>
        <w:t>№ 457/63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85002958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79713154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79721333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45351590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78941333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48803841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бюджетін атқару кезіндегі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