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40aa" w14:textId="8af4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Павлодар қаласы кентінің, ауылдық округінің және кейбір ауылдарының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27 желтоқсандағы № 455/62 шешімі. Павлодар облысының Әділет департаментінде 2019 жылғы 31 желтоқсанда № 6691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Ленин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757 482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743 712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– 2022 жылдарға арналған Кенжекөл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338 385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– 2022 жылдарға арналған Павлодар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341 102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–330 118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. 2020 – 2022 жылдарға арналған Жетекші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246 869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– 2022 жылдарға арналған Мойылды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149 608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 кентінің, ауылдық округінің және кейбір ауылдарының 2020 жылға арналған бюджетінде Павлодар қалалық бюджетінен берілетін субвенциялардың жалпы 829 468 мың теңге сомасында көлемі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270 098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196 388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176 191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84 281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102 510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мөлшерлерімен салыстырғанда жиырма бес пайызға жоғарылатылған айлықақылар мен тарифтік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қалалық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Ленин кентінің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Ленин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Кенжекөл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Кенжекөл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Кенжекөл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Жетекші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Жетекші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Жетекші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Мойылды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Мойылды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Мойылды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