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be16" w14:textId="a1bb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қаласындағы 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2019 жылғы 14 қаңтардағы № 19/1 қаулысы. Павлодар облысының Әділет департаментінде 2019 жылғы 15 қаңтарда № 6231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және Қазақстан Республикасының 2010 жылғы 29 сәуірдегі "Құқық бұзушылық профилактикасы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Павлодар облысы Полиция департаменті Ақсу қаласының полиция бөлімі" мемлекеттік мекемесі (келісім бойынша) осы қаулыны іске асыру мақсатында тиісті іс-шаралардың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 қаласы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"11"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қаласындағы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Ақсу қаласы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 қаласы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қалалық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 Павлодар облысы Полиция департаменті Ақсу қаласының полиция бөлімі" мемлекеттік мекемесі (бұдан әрі – Ақсу қаласының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Ақсу қаласының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көтермелеу беруді Ақсу қаласының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