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663" w14:textId="c450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8 сәуірдегі "Ақсу қаласында кандидаттарға сайлаушылармен кездесу өткізу үшін ғимараттар беру туралы" № 245/4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2019 жылғы 8 мамырдағы № 331/4 қаулысы. Павлодар облысының Әділет департаментінде 2019 жылғы 8 мамырда № 6355 болып тіркелді. Күші жойылды - Павлодар облысы Ақсу қаласы әкімдігінің 2023 жылғы 31 қаңтардағы № 62/2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әкімдігінің 31.01.2023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62/2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2015 жылғы 8 сәуірдегі "Ақсу қаласында кандидаттарға сайлаушылармен кездесу өткізу үшін ғимараттар беру туралы" № 245/4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4438 болып тіркелген, 2015 жылғы 24 сәуірде № 15 "Ақсу жолы" және "Новый путь"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қалалық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"8"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өткізу ғимаратының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Әуезов көшесі,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қаласының мәдениет және тілдерді дамыту бөлімінің "Ақсу қаласының орталық кітапханасы"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Астана көшесі,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тұрғын үй-коммуналдық шаруашылығы, жолаушылар көлігі және автомобиль жолдары бөлімі" мемлекеттік мекемесінің шаруашылық жүргізу құқығындағы "Теплосервис - Ақсу"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Вокзальная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кенті, Комсомольская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 Қалқаман ауылдық округі "Қалқаман ауылының Мәдениет үйі" мемлекеттік қазыналық коммуналдық кәсіпорыны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Школьная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Әбдіров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Ленин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ауылы, Центральная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әкімдігі "Ақсу қаласы Евгеньевка ауылдық округі әкімінің аппараты" мемлекеттік мекемесінің "Евгеньевка ауылының "Достық" мәдени-сауық орталығы"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Путь-Ильича ауылы, Торговая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ауыл, Естай көшесі,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Жеңіске 40 жыл көшесі,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Гагарин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ауылы, Целинная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Школьная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кәсіпорны, ауылдық Мәдениет үйі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Ленин көшесі,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