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d7c4" w14:textId="70bd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2018 жылғы 25 желтоқсандағы "2019 - 2021 жылдарға арналған Ақсу қаласының бюджеті туралы" № 277/36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2019 жылғы 19 маусымдағы № 316/43 шешімі. Павлодар облысының Әділет департаментінде 2019 жылғы 20 маусымда № 6431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2018 жылғы 25 желтоқсандағы "2019 - 2021 жылдарға арналған Ақсу қаласының бюджеті туралы" № 277/36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6199 болып тіркелген, 2018 жылғы 28 желтоқсанда "Ақсу жолы", "Новый путь" газеттерінде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"16082996" сандары "18170289"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"7527342" сандары "7354580"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"8500337" сандары "10760392"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"15588121" сандары "17853471"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 "-49048" сандары "-49047"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"102263" сандары "102264"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"543923" сандары "365865"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"-543923" сандары "-365865"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2-1 және 2-2-тармақтарымен келесі мазмұнда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Ақсу қаласының 2019-2021 жылдарға арналған бюджетінде ауылдардың, кенттердің, ауылдық округтердің бюджеттеріне жоғары тұрған бюджеттен бөлінген 21195 мың теңге көлеміндегі нысаналы ағымдағы трансферттердің көлемі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19245 мың теңге ең аз жалақы төлемінің өзгеруіне байланысты жеке санаттағы 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еңбекақыларын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1950 мың теңге білім саласында ағымдағы және күрделі сипаттағы шығыстарға.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Ақсу қаласының 2019-2021 жылдарға арналған бюджетінде ауылдардың, кенттердің, ауылдық округтердің бюджеттеріне қалалық бюджеттен бөлінген 7506 мың теңге көлеміндегі нысаналы ағымдағы трансферттердің көлемі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3446 мың теңге ауылдық округтердің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мың теңге Достық ауылдық округінің Пограничник ауылына сумен жабдықтау желілеріне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2921 мың теңге Қалқаман ауылдық округінің Қалқаман ауылында нәжіс сорғы станциясын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мың теңге Алғабас ауылдық округінің Алғабас ауылына энергия үнемдеуіш шамдарын сатып алуға.";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мәселелері жөніндегі тұрақты комиссиясына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Әмірханова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316/43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Ақсу қаласының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5"/>
        <w:gridCol w:w="615"/>
        <w:gridCol w:w="7114"/>
        <w:gridCol w:w="30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18170289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7354580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3218260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3218260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884321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10760392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10760392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10760392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1078"/>
        <w:gridCol w:w="1078"/>
        <w:gridCol w:w="4923"/>
        <w:gridCol w:w="3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17853471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5634900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1098336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1098336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4303007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4009106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3783437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225669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293901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293901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873967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5705899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760169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3019123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3015423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652647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      321481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321221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321221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2882452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2882452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2882452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2882452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сызбаларын және елді мекендердің бас жоспарларын әзірлеу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364156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364156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-49047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-365865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