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c6ab" w14:textId="f5bc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2018 жылғы 25 желтоқсандағы "2019 - 2021 жылдарға арналған Ақсу қаласының бюджеті туралы" № 277/36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2019 жылғы 23 тамыздағы № 336/46 шешімі. Павлодар облысының Әділет департаментінде 2019 жылғы 27 тамызда № 6521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2018 жылғы 25 желтоқсандағы "2019 - 2021 жылдарға арналған Ақсу қаласының бюджеті туралы" № 277/36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6199 болып тіркелген, 2018 жылғы 28 желтоқсанда "Ақсу жолы", "Новый путь"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"18170289" сандары "17763283"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"7354580" сандары "7370580"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"27317" сандары "27316"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"10760392" сандары "10337387"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"17853471" сандары "17446465"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 "-49047" сандары "-49048"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"151311" сандары "151312"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"365865" сандары "365866"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"-365865" сандары "-365866"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Ақсу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5"/>
        <w:gridCol w:w="615"/>
        <w:gridCol w:w="7114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17763283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7370580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3218260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3218260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884321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активттерді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10337387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10337387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10337387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188"/>
        <w:gridCol w:w="1188"/>
        <w:gridCol w:w="5424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17446465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5817321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сызбаларын және елді мекендердің бас жоспарларын әзірлеу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-365866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