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5b0d" w14:textId="62a5b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2018 жылғы 29 желтоқсандағы "2019 - 2021 жылдарға арналған селолық округтерінің бюджеті туралы" № 285/37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2019 жылғы 6 қарашадағы № 361/50 шешімі. Павлодар облысының Әділет департаментінде 2019 жылғы 12 қарашада № 6599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2018 жылғы 29 желтоқсандағы "2019 - 2021 жылдарға арналған селолық округтерінің бюджеті туралы" № 285/37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6217 болып тіркелген, 2019 жылғы 11 қаңтарда Қазақстан Республикасы нормативтік құқықтық актілерінің эталондық бақылау банкінде жарияланған)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"47738" сандары "54528"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"4008" сандары "6108"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"43708" сандары "48398"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"47738" сандары "54659"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 келесі редакцияда жазылсын "5) бюджет тапшылығы (профициті) - -131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 келесі редакцияда жазылсын "6) бюджет тапшылығын қаржыландыру (профицитін пайдалану) - 131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"39434" сандары "44326"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"3792" сандары "4168"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"418" сандары "1773"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"35224" сандары "38385"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2-тармақтың 1) тармақшасы келесі мазмұндағы "негізгі капиталды сатудан түсетін түсімдер - 1355 мың теңге;" бесінші абзацпен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"39434" сандары "44413"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 келесі редакцияда жазылсын "5) бюджет тапшылығы (профициті) - -87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 келесі редакцияда жазылсын "6) бюджет тапшылығын қаржыландыру (профицитін пайдалану) - 87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"49048" сандары "55940"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"4071" сандары "4671"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"44549" сандары "50841"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"49048" сандары "56183"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 келесі редакцияда жазылсын "5) бюджет тапшылығы (профициті) - -243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 келесі редакцияда жазылсын "6) бюджет тапшылығын қаржыландыру (профицитін пайдалану) - 243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"55817" сандары "79582"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"50375" сандары "70482"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4-тармақтың 1) тармақшасы келесі мазмұндағы "негізгі капиталды сатудан түсетін түсімдер - 3658 мың теңге;" бесінші абзацпен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"55817" сандары "79857"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 келесі редакцияда жазылсын "5) бюджет тапшылығы (профициті) - -275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 келесі редакцияда жазылсын "6) бюджет тапшылығын қаржыландыру (профицитін пайдалану) - 275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"41401" сандары "49388"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"3690" сандары "6426"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"37423" сандары "42674"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"41401" сандары "49496"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 келесі редакцияда жазылсын "5) бюджет тапшылығы (профициті) - -108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 келесі редакцияда жазылсын "6) бюджет тапшылығын қаржыландыру (профицитін пайдалану) - 108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"112972" сандары "136891"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"105131" сандары "129050"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"112972" сандары "140131"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 келесі редакцияда жазылсын "5) бюджет тапшылығы (профициті) - -3240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 келесі редакцияда жазылсын "6) бюджет тапшылығын қаржыландыру (профицитін пайдалану) - 3240 мың теңге.";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келесі мазмұндағы 7-1, 7-2-тармақтарымен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Ауылдық округтердің 2019 жылға арналған бюджетінде 48041 мың теңге көлемінде жоғары тұрған бюджеттерден бөлінген нысаналы ағымдағы трансферттер ескерілсін,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46091 мың теңге мемлекеттік әкімшілік қызметшілердің, азаматтық қызметшілердің, мемлекеттік бюджет қаражаты есебінен ұсталатын ұйымдар қызметкерлерінің, қазыналық кәсіпорындар қызметкерлерінің жекелеген санаттарының жалақысын арттыруға;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1950 мың теңге "Ақсу қаласы Қалқаман ауылдық округі әкімінің аппараты" мемлекеттік мекемесінің "Чайка" балабақшасы мемлекеттік коммуналдық қазыналық кәсіпорны үшін ағымдағы және күрделі сипаттағы шығыстарға.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15379 мың теңге көлемінде ауылдық округтердің 2019 жылдарға арналған бюджетінде қалалық бюджеттен бөлінген нысаналы ағымдағы трансферттердің көлемі ескерілсін,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12319 мың теңге "Ақсу қаласы Евгеньевка ауылдық округі әкімінің аппараты" мемлекеттік мекемесінің "Айгөлек" бөбектер бақшасы коммуналдық мемлекеттік қазыналық кәсіпорнының қаланың коммуналдық меншік деңгейінен жергілікті өзін-өзі басқару деңгейіне берілуіне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2921 мың теңге Қалқаман ауылдық округі Қалқаман ауылында нәжіс-сорғы станциясын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мың теңге Алғабас ауылдық округі Алғабас ауылына энергия үнемдеуіш шамдарын сатып алуға.";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мәселелері жөніндегі тұрақты комиссиясына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Горохов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Ақсу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361/50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Мәмәйіт Омаров атындағы селолық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1681"/>
        <w:gridCol w:w="1083"/>
        <w:gridCol w:w="4968"/>
        <w:gridCol w:w="34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361/50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селолық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1681"/>
        <w:gridCol w:w="1083"/>
        <w:gridCol w:w="4968"/>
        <w:gridCol w:w="34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44326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361/50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Алғабас селолық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1681"/>
        <w:gridCol w:w="1083"/>
        <w:gridCol w:w="4968"/>
        <w:gridCol w:w="34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50841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50841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361/50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Евгеньевка селолық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1681"/>
        <w:gridCol w:w="1083"/>
        <w:gridCol w:w="4968"/>
        <w:gridCol w:w="34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79582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70482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70482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361/50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Достық селолық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1681"/>
        <w:gridCol w:w="1083"/>
        <w:gridCol w:w="4968"/>
        <w:gridCol w:w="34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42674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42674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361/50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Қалқаман селолық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603"/>
        <w:gridCol w:w="1033"/>
        <w:gridCol w:w="4737"/>
        <w:gridCol w:w="38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129050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129050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129050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