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409e" w14:textId="2264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2018 жылғы 25 желтоқсандағы "2019 - 2021 жылдарға арналған Ақсу қаласының бюджеті туралы" № 277/36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2019 жылғы 14 қарашадағы № 370/51 шешімі. Павлодар облысының Әділет департаментінде 2019 жылғы 19 қарашада № 6610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2018 жылғы 25 желтоқсандағы "2019 - 2021 жылдарға арналған Ақсу қаласының бюджеті туралы" № 277/36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6199 болып тіркелген, 2019 жылғы 10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"17763283" сандары "18303566"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"7370580" сандары "7090568"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"27316" сандары "27328"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"10337387" сандары "11157670"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"17446465" сандары "17986748"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"-49048" сандары "-49751"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"102264" сандары "101561"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"365866" сандары "366569"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"-365866" сандары "-366569"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Ақсу қаласының 2019-2021 жылдарға арналған бюджетінде ауылдық округтердің бюджеттеріне қалалық бюджеттен бөлінген 24515 мың теңге көлеміндегі нысаналы ағымдағы трансферттердің көлемі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10674 мың теңге кешенді блок-модульдерді сатып алуға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7781 мың теңге қалдықтарды рұқсатсыз жинау орындарын жоюға;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 мың теңге көшелердің шұңқырларын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2921 мың теңге Қалқаман ауылдық округінің Қалқаман ауылында нәжіс сорғы станциясын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мың теңге Алғабас ауылдық округінің Алғабас ауылына энергия үнемдеуіш шамдарын сатып алуға.";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Горохов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711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18303566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7090568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11157670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11157670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11157670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188"/>
        <w:gridCol w:w="1188"/>
        <w:gridCol w:w="5424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17986748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4162198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5545016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сызбаларын және елді мекендердің бас жоспарларын әзірлеу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-366569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