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15c98" w14:textId="3e15c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қаласының ұйымдарында 2020 жылға арналған пробация қызметінің есебінде тұрған адамдарды жұмысқа орналастыру үшін жұмыс орындарының квотасын белгілеу туралы</w:t>
      </w:r>
    </w:p>
    <w:p>
      <w:pPr>
        <w:spacing w:after="0"/>
        <w:ind w:left="0"/>
        <w:jc w:val="both"/>
      </w:pPr>
      <w:r>
        <w:rPr>
          <w:rFonts w:ascii="Times New Roman"/>
          <w:b w:val="false"/>
          <w:i w:val="false"/>
          <w:color w:val="000000"/>
          <w:sz w:val="28"/>
        </w:rPr>
        <w:t>Павлодар облысы Ақсу қалалық әкімдігінің 2019 жылғы 28 қарашадағы № 1091/9 қаулысы. Павлодар облысының Әділет департаментінде 2019 жылғы 6 желтоқсанда № 6652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2014 жылғы 5 шілдедегі Қылмыстық-атқару кодексінің 18-бабы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тармақшасына, Қазақстан Республикасының 2015 жылғы 23 қарашадағы Еңбек кодексінің </w:t>
      </w:r>
      <w:r>
        <w:rPr>
          <w:rFonts w:ascii="Times New Roman"/>
          <w:b w:val="false"/>
          <w:i w:val="false"/>
          <w:color w:val="000000"/>
          <w:sz w:val="28"/>
        </w:rPr>
        <w:t>18-бабы</w:t>
      </w:r>
      <w:r>
        <w:rPr>
          <w:rFonts w:ascii="Times New Roman"/>
          <w:b w:val="false"/>
          <w:i w:val="false"/>
          <w:color w:val="000000"/>
          <w:sz w:val="28"/>
        </w:rPr>
        <w:t xml:space="preserve"> 7) тармақшасына, Қазақстан Республикасының 2016 жылғы 6 сәуірдегі "Халықты жұмыспен қамту туралы" Заңының </w:t>
      </w:r>
      <w:r>
        <w:rPr>
          <w:rFonts w:ascii="Times New Roman"/>
          <w:b w:val="false"/>
          <w:i w:val="false"/>
          <w:color w:val="000000"/>
          <w:sz w:val="28"/>
        </w:rPr>
        <w:t>9-бабы</w:t>
      </w:r>
      <w:r>
        <w:rPr>
          <w:rFonts w:ascii="Times New Roman"/>
          <w:b w:val="false"/>
          <w:i w:val="false"/>
          <w:color w:val="000000"/>
          <w:sz w:val="28"/>
        </w:rPr>
        <w:t xml:space="preserve"> 7) тармақшасына, 27-бабы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тармақшасына, Қазақстан Республикасы Денсаулық сақтау және әлеуметтік даму министрінің 2016 жылғы 26 мамырдағы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 412 </w:t>
      </w:r>
      <w:r>
        <w:rPr>
          <w:rFonts w:ascii="Times New Roman"/>
          <w:b w:val="false"/>
          <w:i w:val="false"/>
          <w:color w:val="000000"/>
          <w:sz w:val="28"/>
        </w:rPr>
        <w:t>бұйрығына</w:t>
      </w:r>
      <w:r>
        <w:rPr>
          <w:rFonts w:ascii="Times New Roman"/>
          <w:b w:val="false"/>
          <w:i w:val="false"/>
          <w:color w:val="000000"/>
          <w:sz w:val="28"/>
        </w:rPr>
        <w:t xml:space="preserve"> сәйкес, Ақсу қаласының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Ақсу қаласының ұйымдарында 2020 жылға арналған пробация қызметінің есебінде тұрған адамдарды жұмысқа орналастыру үшін жұмыс орындарының квотасы ұйымдық-құқықтық нысанына және меншік нысанына қарамастан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белгіленсін.</w:t>
      </w:r>
    </w:p>
    <w:bookmarkEnd w:id="1"/>
    <w:bookmarkStart w:name="z3" w:id="2"/>
    <w:p>
      <w:pPr>
        <w:spacing w:after="0"/>
        <w:ind w:left="0"/>
        <w:jc w:val="both"/>
      </w:pPr>
      <w:r>
        <w:rPr>
          <w:rFonts w:ascii="Times New Roman"/>
          <w:b w:val="false"/>
          <w:i w:val="false"/>
          <w:color w:val="000000"/>
          <w:sz w:val="28"/>
        </w:rPr>
        <w:t>
      2. Осы қаулының орындалуын бақылау Ақсу қаласы әкімінің орынбасары Б. М. Каппасовқа жүктелсін.</w:t>
      </w:r>
    </w:p>
    <w:bookmarkEnd w:id="2"/>
    <w:bookmarkStart w:name="z4" w:id="3"/>
    <w:p>
      <w:pPr>
        <w:spacing w:after="0"/>
        <w:ind w:left="0"/>
        <w:jc w:val="both"/>
      </w:pPr>
      <w:r>
        <w:rPr>
          <w:rFonts w:ascii="Times New Roman"/>
          <w:b w:val="false"/>
          <w:i w:val="false"/>
          <w:color w:val="000000"/>
          <w:sz w:val="28"/>
        </w:rPr>
        <w:t>
      3. Осы қаулы 2020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Ақсу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Ибраев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қаласы әкімдігінің</w:t>
            </w:r>
            <w:r>
              <w:br/>
            </w:r>
            <w:r>
              <w:rPr>
                <w:rFonts w:ascii="Times New Roman"/>
                <w:b w:val="false"/>
                <w:i w:val="false"/>
                <w:color w:val="000000"/>
                <w:sz w:val="20"/>
              </w:rPr>
              <w:t>2019 жылғы 28 қарашадағы</w:t>
            </w:r>
            <w:r>
              <w:br/>
            </w:r>
            <w:r>
              <w:rPr>
                <w:rFonts w:ascii="Times New Roman"/>
                <w:b w:val="false"/>
                <w:i w:val="false"/>
                <w:color w:val="000000"/>
                <w:sz w:val="20"/>
              </w:rPr>
              <w:t>№ 1091/9 қаулысына</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Ақсу қаласының ұйымдарында 2020 жылға арналған</w:t>
      </w:r>
      <w:r>
        <w:br/>
      </w:r>
      <w:r>
        <w:rPr>
          <w:rFonts w:ascii="Times New Roman"/>
          <w:b/>
          <w:i w:val="false"/>
          <w:color w:val="000000"/>
        </w:rPr>
        <w:t>пробация қызметінің есебінде тұрған адамдарды жұмысқа</w:t>
      </w:r>
      <w:r>
        <w:br/>
      </w:r>
      <w:r>
        <w:rPr>
          <w:rFonts w:ascii="Times New Roman"/>
          <w:b/>
          <w:i w:val="false"/>
          <w:color w:val="000000"/>
        </w:rPr>
        <w:t>орналастыру үшін жұмыс орындарының квотасы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5"/>
        <w:gridCol w:w="6436"/>
        <w:gridCol w:w="1603"/>
        <w:gridCol w:w="2109"/>
        <w:gridCol w:w="1217"/>
      </w:tblGrid>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атауы</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 (адам)</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(қызметкерлердің тізімдіқ санынан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(бірлік)</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"Қазхром" Трансұлттық компания" Акционерлік қоғамының филиалы-Ақсу ферроқорытпа зауыты"</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6531</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"Еуроазиаттық энергетикалық корпорация" акционерлік қоғамы</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қаласы әкімдігінің шаруашылық жүргізу құқығындағы "Ақсу су арнасы" коммуналдық мемлекеттік кәсіпорны</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обласының жұмыспен қамтуды үйлестіру және әлеуметтік бағдарламалар басқармасының "Қарттар мен мүгедектерге арналған жалпы үлгідегі Ақсу арнаулы әлеуметтік қызметтер көрсету орталығы" коммуналдық мемлекеттік мекемесі</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әкімдігі Павлодар облысы денсаулық сақтау басқармасының шаруашылық жүргізу құқығындағы "Ақсу қаласының қалалық ауруханасы" коммуналдық мемлекеттік кәсіпорны</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қаласы әкімдігінің, "Ақсу қаласының тұрғын үй-коммуналдық шаруашылығы, жолаушылар көлігі және автомобиль жолдары бөлімі" мемлекеттік мекемесінің шаруашылық жүргізу құқығындағы "Теплосервис - Ақсу" коммуналдық мемлекеттік кәсіпорны</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"Уштерек и К" жауапкершілігі шектеулі серіктестігі</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 Медициналық орталығы" жауапкершілігі шектеулі серіктестігінің Ақсу филиалы</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"Монтажно-Ремонтное предприятие "Гарант-Сервис" жауапкершілігі шектеулі серіктестігі</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"AksuTransLogistic" жауапкершілігі шектеулі серіктестігі</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