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bfa1" w14:textId="834b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Ақсу қаласы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2019 жылғы 27 желтоқсандағы № 383/55 шешімі. Павлодар облысының Әділет департаментінде 2019 жылғы 31 желтоқсанда № 6694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Мәмәйіт Омаров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89354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Қызылжар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70909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143437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3 -тармақ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Евгеньевка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200995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4 -тармақ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100874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5 -тармақ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Қалқаман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194395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6 -тармақ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округтерінің бюджеттерінде 468923 мың теңге сомасында Ақсу қаласының бюджетінен берілетін субвенциялар көлемі ескерілсін,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44803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57305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75775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102355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45307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143378 мың теңге.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2020 жылға арналған ауылдық округтердің бюджетінде 309149 мың теңге сомасында жоғары тұрған бюджеттерден бөлінген нысаналы ағымдағы трансферттердің көлемдері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41868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65020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95560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48891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45628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Павлодар облысы Ақсу қалалық мәслихатының 06.10.2020 </w:t>
      </w:r>
      <w:r>
        <w:rPr>
          <w:rFonts w:ascii="Times New Roman"/>
          <w:b w:val="false"/>
          <w:i w:val="false"/>
          <w:color w:val="00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Хайргельдин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Мәмәйіт Омаров атындағы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Мәмәйіт Омаров атындағы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Мәмәйіт Омаров атындағы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4 -қосымша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7 -қосымша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3"/>
        <w:gridCol w:w="1033"/>
        <w:gridCol w:w="4737"/>
        <w:gridCol w:w="3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Евгеньевка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10 -қосымша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13 -қосымша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Қалқаман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 және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16 -қосымша жаңа редакцияда - Павлодар облысы Ақсу қалалық мәслихатының 06.10.2020 </w:t>
      </w:r>
      <w:r>
        <w:rPr>
          <w:rFonts w:ascii="Times New Roman"/>
          <w:b w:val="false"/>
          <w:i w:val="false"/>
          <w:color w:val="ff0000"/>
          <w:sz w:val="28"/>
        </w:rPr>
        <w:t>№ 449/66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