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a1ba" w14:textId="adda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2019 жылғы 4 ақпандағы № 87/2 қаулысы. Павлодар облысының Әділет департаментінде 2019 жылғы 8 ақпанда № 6250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тармақшасына, Қазақстан Республикасының 2010 жылғы 29 сәуірдегі "Құқық бұзушылық профилактикасы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қаласындағы қоғамдық тәртіпті қамтамасыз етуге қатысатын азаматтарды көтермелеудің түрлері мен тәртібін,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министрлігінің Павлодар облысының Полиция департаменті Екібастұз қаласының Полиция басқармасы" мемлекеттік мекемесі (келісім бойынша) осы қаулыны іске асыру мақсатында тиісті іс-шараларды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аппарат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қаңтар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қаласында қоғамдық тәртiптi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түрлерi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қалалық комиссия (бұдан әрі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министрлігінің Павлодар облысының Полиция департаменті Екібастұз қаласының Полиция басқармасы" мемлекеттік мекемесі (бұдан әрі – Екібастұз қаласының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Екібастұз қаласының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көтермелеу беруді Екібастұз қаласының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