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1b67" w14:textId="0381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2018 жылғы 25 желтоқсандағы "2019 - 2021 жылдарға арналған Екібастұз қалалық бюджеті туралы" № 322/37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2019 жылғы 5 сәуірдегі № 340/41 шешімі. Павлодар облысының Әділет департаментінде 2019 жылғы 11 сәуірде № 6295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2018 жылғы 25 желтоқсандағы "2019 - 2021 жылдарға арналған Екібастұз қалалық бюджеті туралы" (Нормативтік құқықтық актілерді мемлекеттік тіркеу тізілімінде № 6195 болып тіркелген, 2019 жылғы 04 қаңтардағы "Отарқа" газетінде және 2019 жылғы 04 қаңтардағы "Голос Экибастуза" газетінде жарияланған) № 322/37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"25 732 056" деген сандар "25 576 449" деген сандарымен ауыстырылсын;</w:t>
      </w:r>
    </w:p>
    <w:p>
      <w:pPr>
        <w:spacing w:after="0"/>
        <w:ind w:left="0"/>
        <w:jc w:val="both"/>
      </w:pPr>
      <w:r>
        <w:rPr>
          <w:rFonts w:ascii="Times New Roman"/>
          <w:b w:val="false"/>
          <w:i w:val="false"/>
          <w:color w:val="000000"/>
          <w:sz w:val="28"/>
        </w:rPr>
        <w:t>
      "14 644 741" деген сандар "13 793 454" деген сандарымен ауыстырылсын;</w:t>
      </w:r>
    </w:p>
    <w:p>
      <w:pPr>
        <w:spacing w:after="0"/>
        <w:ind w:left="0"/>
        <w:jc w:val="both"/>
      </w:pPr>
      <w:r>
        <w:rPr>
          <w:rFonts w:ascii="Times New Roman"/>
          <w:b w:val="false"/>
          <w:i w:val="false"/>
          <w:color w:val="000000"/>
          <w:sz w:val="28"/>
        </w:rPr>
        <w:t>
      "71 730" деген сандар "147 881" деген сандарымен ауыстырылсын;</w:t>
      </w:r>
    </w:p>
    <w:p>
      <w:pPr>
        <w:spacing w:after="0"/>
        <w:ind w:left="0"/>
        <w:jc w:val="both"/>
      </w:pPr>
      <w:r>
        <w:rPr>
          <w:rFonts w:ascii="Times New Roman"/>
          <w:b w:val="false"/>
          <w:i w:val="false"/>
          <w:color w:val="000000"/>
          <w:sz w:val="28"/>
        </w:rPr>
        <w:t>
      "8 797 373" деген сандар "9 416 902" деген сандарымен ауыстырылсын;</w:t>
      </w:r>
    </w:p>
    <w:p>
      <w:pPr>
        <w:spacing w:after="0"/>
        <w:ind w:left="0"/>
        <w:jc w:val="both"/>
      </w:pPr>
      <w:r>
        <w:rPr>
          <w:rFonts w:ascii="Times New Roman"/>
          <w:b w:val="false"/>
          <w:i w:val="false"/>
          <w:color w:val="000000"/>
          <w:sz w:val="28"/>
        </w:rPr>
        <w:t>
      2) тармақшасында "24 729 232" деген сандар "25 486 833" деген сандарымен ауыстырылсын;</w:t>
      </w:r>
    </w:p>
    <w:p>
      <w:pPr>
        <w:spacing w:after="0"/>
        <w:ind w:left="0"/>
        <w:jc w:val="both"/>
      </w:pPr>
      <w:r>
        <w:rPr>
          <w:rFonts w:ascii="Times New Roman"/>
          <w:b w:val="false"/>
          <w:i w:val="false"/>
          <w:color w:val="000000"/>
          <w:sz w:val="28"/>
        </w:rPr>
        <w:t>
      5) тармақшасында "1 010 191" деген сандар "96 983" деген сандарымен ауыстырылсын;</w:t>
      </w:r>
    </w:p>
    <w:p>
      <w:pPr>
        <w:spacing w:after="0"/>
        <w:ind w:left="0"/>
        <w:jc w:val="both"/>
      </w:pPr>
      <w:r>
        <w:rPr>
          <w:rFonts w:ascii="Times New Roman"/>
          <w:b w:val="false"/>
          <w:i w:val="false"/>
          <w:color w:val="000000"/>
          <w:sz w:val="28"/>
        </w:rPr>
        <w:t>
      6) тармақшасында "-1 010 191" деген сандар "-96 983"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"50,0" деген сандар "54,8" деген сандарымен ауыстырылсын;</w:t>
      </w:r>
    </w:p>
    <w:p>
      <w:pPr>
        <w:spacing w:after="0"/>
        <w:ind w:left="0"/>
        <w:jc w:val="both"/>
      </w:pPr>
      <w:r>
        <w:rPr>
          <w:rFonts w:ascii="Times New Roman"/>
          <w:b w:val="false"/>
          <w:i w:val="false"/>
          <w:color w:val="000000"/>
          <w:sz w:val="28"/>
        </w:rPr>
        <w:t>
      2) тармақшасында "50,0" деген сандар "60,7"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"50,0" деген сандар "45,2" деген сандарымен ауыстырылсын;</w:t>
      </w:r>
    </w:p>
    <w:p>
      <w:pPr>
        <w:spacing w:after="0"/>
        <w:ind w:left="0"/>
        <w:jc w:val="both"/>
      </w:pPr>
      <w:r>
        <w:rPr>
          <w:rFonts w:ascii="Times New Roman"/>
          <w:b w:val="false"/>
          <w:i w:val="false"/>
          <w:color w:val="000000"/>
          <w:sz w:val="28"/>
        </w:rPr>
        <w:t>
      3) тармақшасында "50,0" деген сандар "39,3" деген сандарымен ауыстырылсын;</w:t>
      </w:r>
    </w:p>
    <w:bookmarkStart w:name="z6" w:id="2"/>
    <w:p>
      <w:pPr>
        <w:spacing w:after="0"/>
        <w:ind w:left="0"/>
        <w:jc w:val="both"/>
      </w:pPr>
      <w:r>
        <w:rPr>
          <w:rFonts w:ascii="Times New Roman"/>
          <w:b w:val="false"/>
          <w:i w:val="false"/>
          <w:color w:val="000000"/>
          <w:sz w:val="28"/>
        </w:rPr>
        <w:t>
      5-1-тармақ келесі мазмұнмен толықтырылсын:</w:t>
      </w:r>
    </w:p>
    <w:bookmarkEnd w:id="2"/>
    <w:p>
      <w:pPr>
        <w:spacing w:after="0"/>
        <w:ind w:left="0"/>
        <w:jc w:val="both"/>
      </w:pPr>
      <w:r>
        <w:rPr>
          <w:rFonts w:ascii="Times New Roman"/>
          <w:b w:val="false"/>
          <w:i w:val="false"/>
          <w:color w:val="000000"/>
          <w:sz w:val="28"/>
        </w:rPr>
        <w:t>
      "5-1. 2019 жылға арналған Екібастұз қалалық бюджетінде поселкелер бюджеттеріне жалпы 10 292 мың теңге сомада нысаналы ағымдағы трансферттер және даму трансферттері қарастырылсын, оның ішінде:</w:t>
      </w:r>
    </w:p>
    <w:p>
      <w:pPr>
        <w:spacing w:after="0"/>
        <w:ind w:left="0"/>
        <w:jc w:val="both"/>
      </w:pPr>
      <w:r>
        <w:rPr>
          <w:rFonts w:ascii="Times New Roman"/>
          <w:b w:val="false"/>
          <w:i w:val="false"/>
          <w:color w:val="000000"/>
          <w:sz w:val="28"/>
        </w:rPr>
        <w:t>
      Солнечный поселкесі:</w:t>
      </w:r>
    </w:p>
    <w:p>
      <w:pPr>
        <w:spacing w:after="0"/>
        <w:ind w:left="0"/>
        <w:jc w:val="both"/>
      </w:pPr>
      <w:r>
        <w:rPr>
          <w:rFonts w:ascii="Times New Roman"/>
          <w:b w:val="false"/>
          <w:i w:val="false"/>
          <w:color w:val="000000"/>
          <w:sz w:val="28"/>
        </w:rPr>
        <w:t>
      1 500 мың теңге – жазғы кезде көше-жол желілерін ұстауға;</w:t>
      </w:r>
    </w:p>
    <w:p>
      <w:pPr>
        <w:spacing w:after="0"/>
        <w:ind w:left="0"/>
        <w:jc w:val="both"/>
      </w:pPr>
      <w:r>
        <w:rPr>
          <w:rFonts w:ascii="Times New Roman"/>
          <w:b w:val="false"/>
          <w:i w:val="false"/>
          <w:color w:val="000000"/>
          <w:sz w:val="28"/>
        </w:rPr>
        <w:t>
      Шідерті поселкесі:</w:t>
      </w:r>
    </w:p>
    <w:p>
      <w:pPr>
        <w:spacing w:after="0"/>
        <w:ind w:left="0"/>
        <w:jc w:val="both"/>
      </w:pPr>
      <w:r>
        <w:rPr>
          <w:rFonts w:ascii="Times New Roman"/>
          <w:b w:val="false"/>
          <w:i w:val="false"/>
          <w:color w:val="000000"/>
          <w:sz w:val="28"/>
        </w:rPr>
        <w:t>
      440 мың теңге - № 11 "Қарлығаш" бала бақшасының көлеңке қалқаларын ағымдағы жөндеуге;</w:t>
      </w:r>
    </w:p>
    <w:p>
      <w:pPr>
        <w:spacing w:after="0"/>
        <w:ind w:left="0"/>
        <w:jc w:val="both"/>
      </w:pPr>
      <w:r>
        <w:rPr>
          <w:rFonts w:ascii="Times New Roman"/>
          <w:b w:val="false"/>
          <w:i w:val="false"/>
          <w:color w:val="000000"/>
          <w:sz w:val="28"/>
        </w:rPr>
        <w:t>
      7 092 мың теңге - электр энергияны төлеуге;</w:t>
      </w:r>
    </w:p>
    <w:p>
      <w:pPr>
        <w:spacing w:after="0"/>
        <w:ind w:left="0"/>
        <w:jc w:val="both"/>
      </w:pPr>
      <w:r>
        <w:rPr>
          <w:rFonts w:ascii="Times New Roman"/>
          <w:b w:val="false"/>
          <w:i w:val="false"/>
          <w:color w:val="000000"/>
          <w:sz w:val="28"/>
        </w:rPr>
        <w:t>
      1 260 мың теңге – электр беру әуе желілері құрылысының жобалық жұмыстарына.".</w:t>
      </w:r>
    </w:p>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экономика, бюджет және кәсіпкерлік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Мусанап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"5"</w:t>
            </w:r>
            <w:r>
              <w:br/>
            </w:r>
            <w:r>
              <w:rPr>
                <w:rFonts w:ascii="Times New Roman"/>
                <w:b w:val="false"/>
                <w:i w:val="false"/>
                <w:color w:val="000000"/>
                <w:sz w:val="20"/>
              </w:rPr>
              <w:t>сәуірдегі № 340/41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Екібастұз қалалық бюджеті</w:t>
      </w:r>
      <w:r>
        <w:br/>
      </w:r>
      <w:r>
        <w:rPr>
          <w:rFonts w:ascii="Times New Roman"/>
          <w:b/>
          <w:i w:val="false"/>
          <w:color w:val="000000"/>
        </w:rPr>
        <w:t>(өзгерістермен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25 576 449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13 793 454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1 075 634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2 218 212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2 168 212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2 168 212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4"/>
        <w:gridCol w:w="1206"/>
        <w:gridCol w:w="1066"/>
        <w:gridCol w:w="5709"/>
        <w:gridCol w:w="2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25 486 833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9 914 204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2 188 127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2 188 127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7 246 366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5 840 371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725 789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1 511 004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1 427 461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1 352 836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262 688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740 596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4 456 479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4 315 834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4 308 195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3 614 012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реконструкция және құрылыс үшін кредит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1 314 991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"5"</w:t>
            </w:r>
            <w:r>
              <w:br/>
            </w:r>
            <w:r>
              <w:rPr>
                <w:rFonts w:ascii="Times New Roman"/>
                <w:b w:val="false"/>
                <w:i w:val="false"/>
                <w:color w:val="000000"/>
                <w:sz w:val="20"/>
              </w:rPr>
              <w:t>сәуірдегі № 340/41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2019 жылға арналған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6204"/>
        <w:gridCol w:w="4259"/>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9 416 900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1 616 049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1 131 081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бала бақшаларда бейнекамераларды орнату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балалы және аз қамтылған отбасылардан шыққан мектепке дейінгі ұйымдардың балаларын тамақтандыруға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модификациялы кабинеттерді сатып алу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"Бұлтты бухгалтерлік және кадрлық есеп" қызметтеріне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меншік жұмыспен қамту агенттіктері үшін аутсорсинг қызметтері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дайындалуға және қатысуға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769 877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246 837</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жайғастыруға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реконструкциялау және (немесе) салуға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7 800 851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4 483 758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тілдік курстар өтілінен өткен мұғалімдерге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кезеңінде негізгі қызметкерді алмастырғаны үшін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w:t>
            </w:r>
            <w:r>
              <w:br/>
            </w:r>
            <w:r>
              <w:rPr>
                <w:rFonts w:ascii="Times New Roman"/>
                <w:b w:val="false"/>
                <w:i w:val="false"/>
                <w:color w:val="000000"/>
                <w:sz w:val="20"/>
              </w:rPr>
              <w:t>орналастыруға,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зорлық-зомбылық құрбандарына арнайы әлеуметтік қызметтер көрсетуге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үйді жалдау (жалға алу) бойынша шығыстарды өтеуге және коммуналдық қызметтерді төлеуге субсидия беру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берушілерге субсидиялар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w:t>
            </w:r>
            <w:r>
              <w:br/>
            </w:r>
            <w:r>
              <w:rPr>
                <w:rFonts w:ascii="Times New Roman"/>
                <w:b w:val="false"/>
                <w:i w:val="false"/>
                <w:color w:val="000000"/>
                <w:sz w:val="20"/>
              </w:rPr>
              <w:t>жақсарту жөніндегі іс-шаралар Жоспарын іске асыруға,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 ақы мөлшерін ұлғайтуға және мектептердің мұғалім-психологтарына ұстаздық шеберлік біліктілігіне үстем ақы, соның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лауазымдық еңбек ақы мөлшерін ұлғайтуға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ұстаздық шеберлік біліктілігіне үстем ақыға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2 844 135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619 997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2 817 093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дамытуға және (немесе) жайғастыруға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1 290 225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тұрғын үй қорының тұрғын үйін реконструкциялау және (немесе) салуға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 сумен жабдықтау және су бұру жүйесін дамытуға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төмен ақы төленетін қызметкерлердің салық жүктемесін төмендетуге байланысты, олардың жалақысы мөлшерін көтеру үшін шығындарды өтеуге арналған 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340 089</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