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296a" w14:textId="d952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28 желтоқсандағы "2019 - 2021 жылдарға арналған Солнечный және Шідерті поселкелер бюджеті туралы" № 326/37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16 сәуірдегі № 343/41 шешімі. Павлодар облысының Әділет департаментінде 2019 жылғы 18 сәуірде № 6307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ХХХVII сессия) 2018 жылғы 28 желтоқсандағы "2019 - 2021 жылдарға арналған Солнечный және Шідерті поселкелер бюджеті туралы" (Нормативтік құқықтық актілерді мемлекеттік тіркеу тізілімінде № 6223 болып тіркелген, 2019 жылғы 14 қаңтардағы Қазақстан Республикасы нормативтік құқықтық актілерінің электрондық түрде эталондық бақылау банкінде жарияланған) № 326/37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"131 478" деген сандар "132 673"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"87 656" деген сандар "88 114" деген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