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60f5" w14:textId="29a6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2011 жылғы 22 қарашадағы "Сайлаушылармен кездесулер өткізу үшін үй-жайлар және үгіттік баспа материалдарын орналастыру үшін орындар белгілеу туралы" № 1115/10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22 сәуірдегі № 364/4 қаулысы. Павлодар облысының Әділет департаментінде 2019 жылғы 6 мамырда № 6345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облысы әкімдігінің 2017 жылғы 15 маусымдағы № 7 және Павлодар облыстық мәслихатының 2017 жылғы 15 маусымдағы № 127 "Павлодар облысы Екібастұз қаласының әкімшілік-аумақтық құрылысындағы өзгерістер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облысы әкімдігінің 2018 жылғы 31 қаңтардағы № 1 және Павлодар облыстық мәслихатының 2018 жылғы 31 қаңтардағы "Павлодар облысы Павлодар, Екібастұз қалаларының кейбір көшелерін қайта атау туралы" № 209/20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облысы Екібастұз қаласы Қоянды ауылдық округі әкімінің 2019 жылғы 20 ақпандағы "Екібастұз қаласы Қоянды ауылдық округінің Қоянды және Құрылысшы ауылдарында көшелерді қайта атау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облысы Екібастұз қаласы Шідерті поселкесі әкімі міндетін атқарушының 2018 жылғы 8 ақпандағы "Екібастұз қаласы Шідерті поселкесінің көшелері мен тұйық көшесін қайта атау туралы" № 1-03/2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облысы Екібастұз қаласы Солнечный поселкесі әкімі міндетін атқарушының 2018 жылғы 15 ақпандағы "Екібастұз қаласы Солнечный поселкесінің кейбір көшелерін және өтпе жолдарын қайта атау туралы" № 1-03/2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облысы Екібастұз қаласы академик Әлкей Марғұлан атындағы селосы әкімі міндетін атқарушының 2018 жылғы 16 ақпандағы "Екібастұз қаласы академик Әлкей Марғұлан атындағы селоның көшелерін қайта атау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облысы Екібастұз қаласы Төрт-Құдық ауылдық округі әкімі міндетін атқарушының 2018 жылғы 26 ақпандағы "Екібастұз қаласы Төрт-Құдық ауылдық округі Төрт-Құдық ауылының көшесін қайта атау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2011 жылғы 22 қарашадағы "Сайлаушылармен кездесулер өткізу үшін үй-жайлар және үгіттік баспа материалдарын орналастыру үшін орындар белгілеу туралы" № 1115/10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12-3-306 болып тіркелген, 2011 жылғы 01 желтоқсанда "Отарқа" және "Голос Экибастуза"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"22"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1115/10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Екібастұз қаласының сайлаушыларымен</w:t>
      </w:r>
      <w:r>
        <w:br/>
      </w:r>
      <w:r>
        <w:rPr>
          <w:rFonts w:ascii="Times New Roman"/>
          <w:b/>
          <w:i w:val="false"/>
          <w:color w:val="000000"/>
        </w:rPr>
        <w:t>кездесулеріне арналған үй-жайлардың мекенжайлары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10089"/>
      </w:tblGrid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мекенжайлары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"Өнер" қалалық мәдениет орталығы" коммуналдық мемлекеттік қазыналық кәсіпорны, Мұхтар Әуезов көшесі,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"Мақпал"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мәдениет үйі, Жастар көшесі,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 клубы, Бейбітшілік көшесі, 13/1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ауылының клубы, Фабричный көшесі, 11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ауылының клубы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клубы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ауылының клубы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ауылының клубы, Торайғыров көшесі, 9а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ауылының клубы, Төртінші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Құлакөл ауылының клубы, Орталық көшесі, 116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ауылының клубы, Хамиев көшесі, 5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ауылының клубы, Шайх көшесі,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ауылының клубы, Школьный көшесі,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клубы, Ленин көшесі, 56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ауылының клубы, М. Көпеев көшесі,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ауылының клубы, Абай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ауылының клубы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ауылының клубы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1115/10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материалдарды орналастыруға арналған орындарының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9499"/>
        <w:gridCol w:w="1359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орны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(дана)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20-тұрғын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Ломоносов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көшесі, №16 үй (Екібастұз қалалық наркологиялық диспансер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Пішенбаев көшесі, № 12 үй ("Строймарт" дүкенінің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Кеншілер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Мұхтар Әуезов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 бойынша 42-тұрғын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 бойынша (№ 1 мектеп-лицей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("Орал" автотұрағының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бойынша ("Рымжан" автожанар май құю стансасының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бойынша 71-тұрғын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бойынша 58-тұрғын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- Мұхтар Әуезов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("Шылау" базарының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бойынша 155-тұрғын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- Бауыржан Момышұлы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бойынша 46-тұрғын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бойынша 12-тұрғын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бойынша 88-тұрғын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- Космонавтов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– Бұхар Жырау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бойынша 40-тұрғын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– Мәншүк Мәметова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көшесіндегі № 82 А тұрғын үйдің ауданында ("Дария" дүкені)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– Мұхтар Әуезов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бойынша (муниципалдық нарық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 бойынша 99-тұрғын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 бойынша №2 емхана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бойынша 71-тұрғын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бойынша 126-тұрғын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бойынша 149-тұрғын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Беркімбаев – С.Торайғыров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Беркімбаев көшесі бойынша №180 тұрғын үйдің ауданында ("22-шағынаудан" аялдама павильонының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Беркімбаев көшесі бойынша ("Уголек" дүкенінің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 – Автомобилистер көшелерінің қиылысы ("Валентина" дүкенінің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тұғырлық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кенті, Конституция даңғылы № 13 үйдің ауданында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кенті, Қаныш Сәтбаев көшесі, 17 ("Қазсушар" Республикалық мемлекеттік кәсіпорны "Қаныш Сәтбаев атындағы арна" филиалы Павлодар пайдалану басқармасы әкімшілік ғимаратының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ауыл, Бейбітшілік көшесі (ауыл клубының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ауылы, Жамбыл – Қаныш Сәтбаев көшелерінің қиылысы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 (ауыл клубының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 (ауыл клубының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ауылы, Торайғыров көшесі, 9а (ауыл клубының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ауылы, Төртінші көшесі, 1 (ауыл клубының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Құлакөл ауылы (ауыл клубының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ауылы (мектеп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ауылы (мектеп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("Жастар орталығы"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ауылы, Абай көшесі, 1 (ауыл клубының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 (мектеп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 (орталық аялдама жанында)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ауылы, Жеңіс көшесі, 8 (аялдама жанында)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 (ауыл клубының ауданында)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