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574e" w14:textId="125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2019 жылғы 24 мамырдағы № 5 шешімі. Павлодар облысының Әділет департаментінде 2019 жылғы 27 мамырда № 6388 болып тіркелді. Күші жойылды - Павлодар облысы Екібастұз қаласы әкімінің 2024 жылғы 31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31.05.2024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Кәріздік коллекторда орын алған апатқа байланысты Екібастұз қаласында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әкімінің орынбасары Х. А. Хабылбеков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әкімінің орынбасары Х. А. Хабылбековке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