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6fcd" w14:textId="74a6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Екібастұз қаласының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12 маусымдағы № 524/6 қаулысы. Павлодар облысының Әділет департаментінде 2019 жылғы 13 маусымда № 6415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Екібастұз қаласының жайылым айналымдарының схемасын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Х. А. Хабылбековке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>Екібастұз қаласының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