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8519" w14:textId="a5b8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2018 жылғы 12 желтоқсандағы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көрсетілетін қызметтерді анықтау туралы" № 1182/12 қаулысының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әкімдігінің 2019 жылғы 12 шілдедегі № 679/7 қаулысы. Павлодар облысының Әділет департаментінде 2019 жылғы 8 тамызда № 6498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2018 жылғы 12 желтоқсандағы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көрсетілетін қызметтерді анықтау туралы" № 1182/12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6158 болып тіркелген, 2018 жылғы 24 желтоқсанда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орынбасары Г. Ш. Кадырбаеваға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