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a1f7" w14:textId="887a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пробация қызметі есебінде тұрған адамдарды жұмысқа орналастыру үшін 2019 жылға жұмыс орындарының квотасын белгілеу туралы</w:t>
      </w:r>
    </w:p>
    <w:p>
      <w:pPr>
        <w:spacing w:after="0"/>
        <w:ind w:left="0"/>
        <w:jc w:val="both"/>
      </w:pPr>
      <w:r>
        <w:rPr>
          <w:rFonts w:ascii="Times New Roman"/>
          <w:b w:val="false"/>
          <w:i w:val="false"/>
          <w:color w:val="000000"/>
          <w:sz w:val="28"/>
        </w:rPr>
        <w:t>Павлодар облысы Екібастұз қалалық әкімдігінің 2019 жылғы 6 тамыздағы № 789/8 қаулысы. Павлодар облысының Әділет департаментінде 2019 жылғы 8 тамызда № 6501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ның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"6" тамыздағы</w:t>
            </w:r>
            <w:r>
              <w:br/>
            </w:r>
            <w:r>
              <w:rPr>
                <w:rFonts w:ascii="Times New Roman"/>
                <w:b w:val="false"/>
                <w:i w:val="false"/>
                <w:color w:val="000000"/>
                <w:sz w:val="20"/>
              </w:rPr>
              <w:t>№ 789/8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қаласында пробация қызметі есебінде тұрған адамдарды</w:t>
      </w:r>
      <w:r>
        <w:br/>
      </w:r>
      <w:r>
        <w:rPr>
          <w:rFonts w:ascii="Times New Roman"/>
          <w:b/>
          <w:i w:val="false"/>
          <w:color w:val="000000"/>
        </w:rPr>
        <w:t>жұмысқа орналастыру үшін 2019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4939"/>
        <w:gridCol w:w="2013"/>
        <w:gridCol w:w="2647"/>
        <w:gridCol w:w="1527"/>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 - 2 станциясы" Акционерлік қоғамы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"Энергоуправление"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