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09b" w14:textId="3429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28 желтоқсандағы "2019 - 2021 жылдарға арналған Солнечный және Шідерті поселкелер бюджеті туралы" № 326/37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9 тамыздағы № 373/46 шешімі. Павлодар облысының Әділет департаментінде 2019 жылғы 14 тамызда № 6504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28 желтоқсандағы "2019 - 2021 жылдарға арналған Солнечный және Шідерті поселкелер бюджеті туралы" (Нормативтік құқықтық актілерді мемлекеттік тіркеу тізілімінде № 6223 болып тіркелген, 2019 жылғы 14 қаңтарда Қазақстан Республикасы нормативтік құқықтық актілерінің электрондық түрде эталондық бақылау банкінде жарияланған) № 326/37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"131 478" деген сандар "143 672"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"132 673" деген сандар "144 867"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"87 656" деген сандар "104 709"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"88 114" деген сандар "105 167" деген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373/46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373/46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