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fceee" w14:textId="a6fce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қаласының ұйымдарында пробация қызметі есебінде тұрған адамдарды жұмысқа орналастыру үшін 2020 жылға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2019 жылғы 18 қарашадағы № 1114/11 қаулысы. Павлодар облысының Әділет департаментінде 2019 жылғы 26 қарашада № 6629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7) тармақшасына, 27-бабы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Екібастұз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ұйымдастыру-құқықтық нысанына және меншік нысанына қарамастан, Екібастұз қаласының ұйымдарында пробация қызметінің есебінде тұрған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Екібастұз қаласы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Иманзаипов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2019 жылғы 18 қарашадағы</w:t>
            </w:r>
            <w:r>
              <w:br/>
            </w:r>
            <w:r>
              <w:rPr>
                <w:rFonts w:ascii="Times New Roman"/>
                <w:b w:val="false"/>
                <w:i w:val="false"/>
                <w:color w:val="000000"/>
                <w:sz w:val="20"/>
              </w:rPr>
              <w:t>№ 1114/11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Екібастұз қаласының ұйымдарында пробация қызметі есебінде тұрған адамдарды</w:t>
      </w:r>
      <w:r>
        <w:br/>
      </w:r>
      <w:r>
        <w:rPr>
          <w:rFonts w:ascii="Times New Roman"/>
          <w:b/>
          <w:i w:val="false"/>
          <w:color w:val="000000"/>
        </w:rPr>
        <w:t>жұмысқа орналастыру үшін 2020 жылға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 МВИ"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 ТРАНСНЭК"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2004"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"R.W.S. Wheelset"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 ҚҰРЫЛЫС"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"Проммашкомплект"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"Промсервис-Отан"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