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fc33" w14:textId="cd7f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ұйымдарында бас бостандығынан айыру орындарынан босатылған адамдарды жұмысқа орналастыру үшін 2020 жылға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2019 жылғы 18 қарашадағы № 1116/11 қаулысы. Павлодар облысының Әділет департаментінде 2019 жылғы 26 қарашада № 6630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тармағына,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ұйымдастыру-құқықтық нысанына және меншік нысанына қарамастан, Екібастұз қаласының ұйымдарында бас бостандығынан айыру орындарынан босап шыққан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2019 жылғы 18 қарашадағы</w:t>
            </w:r>
            <w:r>
              <w:br/>
            </w:r>
            <w:r>
              <w:rPr>
                <w:rFonts w:ascii="Times New Roman"/>
                <w:b w:val="false"/>
                <w:i w:val="false"/>
                <w:color w:val="000000"/>
                <w:sz w:val="20"/>
              </w:rPr>
              <w:t>№ 1116/11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қаласының ұйымдарында бас бостандығынан</w:t>
      </w:r>
      <w:r>
        <w:br/>
      </w:r>
      <w:r>
        <w:rPr>
          <w:rFonts w:ascii="Times New Roman"/>
          <w:b/>
          <w:i w:val="false"/>
          <w:color w:val="000000"/>
        </w:rPr>
        <w:t>айыру орындарынан босатылған адамдарды жұмысқа орналастыру</w:t>
      </w:r>
      <w:r>
        <w:br/>
      </w:r>
      <w:r>
        <w:rPr>
          <w:rFonts w:ascii="Times New Roman"/>
          <w:b/>
          <w:i w:val="false"/>
          <w:color w:val="000000"/>
        </w:rPr>
        <w:t>үшін 2020 жылға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ТРАНСНЭК"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Wheelset"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