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50d" w14:textId="b31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25 желтоқсандағы № 406/51 шешімі. Павлодар облысының Әділет департаментінде 2019 жылғы 26 желтоқсанда № 6681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Екібастұз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35 432 480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20 279 840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238 786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14 850 929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42 252 625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182 830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-7 059 425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7 059 425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479/62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және шетелдік азаматтар табыстарынан ұсталатын жеке табыс салығы бойынша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17,7 пайыз."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Екібастұз қалалық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474/61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 табыстарынан ұсталатын жеке табыс салығы бойынша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– 82,3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Екібастұз қалалық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474/61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Екібастұз қалалық бюджетінде облыстық бюджетке бюджеттік алымдар сомасы 1 460 177 мың теңгеге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Екібастұз қалалық бюджетінде қалалық бюджеттен ауылдардың, кенттердің және ауылдық округтердің бюджетіне берілетін субвенциялардың көлемдері жалпы сомасы 474 992 мың теңгеде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154 704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101 194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26 640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22 615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Темiржол ауылдық округі – 18 922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29 965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21 181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18 771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35 247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22 154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23 599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Екібастұз қалалық бюджетінде қалалық бюджеттен ауылдардың, кенттердің және ауылдық округтердің бюджетіне берілетін субвенциялардың көлемдері жалпы сомасы 453 726 мың теңгеде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148 696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95 692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26 051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19 806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Темiржол ауылдық округі – 17 562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27 908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20 385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17 752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35 078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21 464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23 332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Екібастұз қалалық бюджетінде қалалық бюджеттен ауылдардың, кенттердің және ауылдық округтердің бюджетіне берілетін субвенциялардың көлемдері жалпы сомасы 459 555 мың теңгеде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150 519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96 849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26 605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19 692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Темiржол ауылдық округі – 17 843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28 321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17 882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35 685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21 818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23 641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мөлшерлерге қарастырылсын: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39 564 мың теңге –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24 891 мың теңге – Екібастұз ауылдық округінің Мынтомар ауылын, Көксиыр ауылын, Ақши ауылын, Теміржол ауылдық округінің 3-ші бөлімшесін, Шідерті поселкесін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мектепке дейінгі білім беру мемлекеттік ұйымдарының педагогтарына біліктілік санаты үшін қосымша ақыға;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2448 мың теңге – 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100 460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мың теңге – факторлық-балдық шкала бойынша мемлекеттік әкімшілік қызметшілерге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мың теңге – электр желілері мен жабдықтарын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қызметтік автокөлікке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мың теңге – жер учаскесіне ауыл шаруашылығы өндірісінің шығындарын анықтауға;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 мың теңге – жылжымайтын мүлік объектілеріне техникалық паспорттар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мың теңге – бұқаралық ақпарат құралдарында ақпарат жариялауға;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көше-жол желісін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1377 мың теңге – Қоянды ауылдық округінің Қоянды ауылының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 мың теңге – Шідерті поселкесін мектепке дейінгі білім беру мемлекеттік ұйымның автоматтандырылған өрт дабылы жүйесін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Екібастұз қалалық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474/61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айналасатын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Екібастұз қаласының жергілікті атқарушы органының 2020 жылға арналған резерві 95 798 мың теңге сомада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479/62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жергілікті бюджеттерді атқару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жылға арналған Екібастұз қалалық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жылға арналған Екібастұз қалалық бюджетінде жоғары тұрған бюджеттерден бөлінген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Екібастұз қалалық мәслихатының экономика, бюджет және кәсіпкерлік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479/62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35 432 480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20 279 840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6 756 437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5 952 828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6 993 685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5 819 819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14 850 929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331"/>
        <w:gridCol w:w="1331"/>
        <w:gridCol w:w="487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42 252 625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14 343 757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3 049 884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3 044 884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10 375 720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9 282 054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16 522 944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5 021 651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4 821 733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1 283 308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-7 059 425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Екібастұз қалалық мәслихатының 28.04.2020 </w:t>
      </w:r>
      <w:r>
        <w:rPr>
          <w:rFonts w:ascii="Times New Roman"/>
          <w:b w:val="false"/>
          <w:i w:val="false"/>
          <w:color w:val="ff0000"/>
          <w:sz w:val="28"/>
        </w:rPr>
        <w:t>№ 419/53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20 000 785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18 964 799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1 897 506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3 779 262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8 462 168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6 660 459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345"/>
        <w:gridCol w:w="1345"/>
        <w:gridCol w:w="479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11 736 217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2 169 473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8 033 867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Екібастұз қалалық мәслихатының 28.04.2020 </w:t>
      </w:r>
      <w:r>
        <w:rPr>
          <w:rFonts w:ascii="Times New Roman"/>
          <w:b w:val="false"/>
          <w:i w:val="false"/>
          <w:color w:val="ff0000"/>
          <w:sz w:val="28"/>
        </w:rPr>
        <w:t>№ 419/53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20 605 327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19 797 759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3 967 172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8 776 835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1 675 018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345"/>
        <w:gridCol w:w="1345"/>
        <w:gridCol w:w="479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20 375 012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7 694 781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1 279 675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152"/>
        <w:gridCol w:w="2429"/>
        <w:gridCol w:w="2429"/>
        <w:gridCol w:w="4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бөлiмi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479/62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3109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868 699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 сыныптар оқушыларын тегін ыстық тамақпен қамтамасыз етуге (1-4 сыныптары үшін)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жаңа модификациялы кабинеттермен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компьютерлік техникамен жаңартуға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күрделі жөндеуге арналған жобалық-сметалық құжаттама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жүйесінде жақсы көрсеткіштері үшін облыс әкімінің грантын тағайындауға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қашықтықтан оқу жүйесін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мүгедек балаларды тәрбиелеп отырған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 әлеуметтік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 ауруына шалдыққан, санитариялық союға жіберілетін ауыл шаруашылығы малдарының құнын өтеу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 іс-шараларды өткізуге,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жылу жүйесін күрделі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мекендерді сумен жабдықтауды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12 418 183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4 818 523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тапсырыстыорналастыруға,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әлеуметтік тапсырысты орналастыру (жартылай стационар жағдайында)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оралмандар мен көшіп келгендерге көшуге субсидия беру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еңбекақысын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еңбекақысын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1 157 663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ұлғайтуға, соның ішінде мекемелерде: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579 343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жан басына қаржыландыруды байқаудан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төтенше жағдайға байланысты азық-түлік-тұрмыстық жиынтықтармен қамтамасыз етуге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5 767 104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шағын және орта бизнес субъектілері үшін салық жүктемесін төмендетуге байланысты шығындарды өтеуге арналған трансферттер: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бөлінген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479/62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842"/>
        <w:gridCol w:w="434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