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aaa2" w14:textId="2d3a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Ақтоғай аудандық мәслихатының 2019 жылғы 3 сәуірдегі № 236/47 шешімі. Павлодар облысының Әділет департаментінде 2019 жылғы 5 сәуірде № 6287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Ақтоғай аудандық мәслихатының 16.08.2019 </w:t>
      </w:r>
      <w:r>
        <w:rPr>
          <w:rFonts w:ascii="Times New Roman"/>
          <w:b w:val="false"/>
          <w:i w:val="false"/>
          <w:color w:val="000000"/>
          <w:sz w:val="28"/>
        </w:rPr>
        <w:t>№ 253/53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