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a000" w14:textId="dc0a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2019 - 2020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Ақтоғай аудандық мәслихатының 2019 жылғы 27 маусымдағы № 245/50 шешімі. Павлодар облысының Әділет департаментінде 2019 жылғы 4 шілдеде № 6460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Заңыңың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ауданы бойынша 2019 - 2020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бюджеттік саясат және аумақтың экономикалық дамуы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Дисенова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27 маусымдағы</w:t>
            </w:r>
            <w:r>
              <w:br/>
            </w:r>
            <w:r>
              <w:rPr>
                <w:rFonts w:ascii="Times New Roman"/>
                <w:b w:val="false"/>
                <w:i w:val="false"/>
                <w:color w:val="000000"/>
                <w:sz w:val="20"/>
              </w:rPr>
              <w:t>№ 245/50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Ақтоғай ауданы бойынша 2019 - 2020 жылдарға арналған жайылымдарды</w:t>
      </w:r>
      <w:r>
        <w:br/>
      </w:r>
      <w:r>
        <w:rPr>
          <w:rFonts w:ascii="Times New Roman"/>
          <w:b/>
          <w:i w:val="false"/>
          <w:color w:val="000000"/>
        </w:rPr>
        <w:t>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Ақтоғай ауданы бойынша 2019 - 2020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Ақтоғай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Ақтоғай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Ақтоғай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Ақтоғай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Ақтоғай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Ақтоғай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Start w:name="z11" w:id="9"/>
    <w:p>
      <w:pPr>
        <w:spacing w:after="0"/>
        <w:ind w:left="0"/>
        <w:jc w:val="both"/>
      </w:pPr>
      <w:r>
        <w:rPr>
          <w:rFonts w:ascii="Times New Roman"/>
          <w:b w:val="false"/>
          <w:i w:val="false"/>
          <w:color w:val="000000"/>
          <w:sz w:val="28"/>
        </w:rPr>
        <w:t>
      5. Аудан аумағындағы топырақ шабындықты сары, қоңыр сары, шабындықты және сор, сортаң болып келеді.</w:t>
      </w:r>
    </w:p>
    <w:bookmarkEnd w:id="9"/>
    <w:p>
      <w:pPr>
        <w:spacing w:after="0"/>
        <w:ind w:left="0"/>
        <w:jc w:val="both"/>
      </w:pPr>
      <w:r>
        <w:rPr>
          <w:rFonts w:ascii="Times New Roman"/>
          <w:b w:val="false"/>
          <w:i w:val="false"/>
          <w:color w:val="000000"/>
          <w:sz w:val="28"/>
        </w:rPr>
        <w:t>
      Ақтоғай ауданының өсімдік жабындысының ерекшелігі шымды астық тұқымдас (селеу, сұлы, бетеге) болып табылады.</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жазық қыр және құрғақ қыр жайылымдарына жатады.Түрі бойынша - селеулі-бетегелі-әртүрлі шөпті және селеулі-бетегелі-жусанды.</w:t>
      </w:r>
    </w:p>
    <w:p>
      <w:pPr>
        <w:spacing w:after="0"/>
        <w:ind w:left="0"/>
        <w:jc w:val="both"/>
      </w:pPr>
      <w:r>
        <w:rPr>
          <w:rFonts w:ascii="Times New Roman"/>
          <w:b w:val="false"/>
          <w:i w:val="false"/>
          <w:color w:val="000000"/>
          <w:sz w:val="28"/>
        </w:rPr>
        <w:t>
      Жайылымдық алқаптардың орташа өнімділігі 4,8 центнер/га. Жайылымдардағы жемдердің қоры ұзақтығы 200-210 күн жайылым кезеңінде пайдаланылады.</w:t>
      </w:r>
    </w:p>
    <w:bookmarkStart w:name="z12" w:id="10"/>
    <w:p>
      <w:pPr>
        <w:spacing w:after="0"/>
        <w:ind w:left="0"/>
        <w:jc w:val="both"/>
      </w:pPr>
      <w:r>
        <w:rPr>
          <w:rFonts w:ascii="Times New Roman"/>
          <w:b w:val="false"/>
          <w:i w:val="false"/>
          <w:color w:val="000000"/>
          <w:sz w:val="28"/>
        </w:rPr>
        <w:t>
      6. Ақтоғай ауданы Павлодар облысының солтүстік-батыс бөлігінде орналасқан және солтүстікте Ертіс ауданымен, оңтүстікте Ақсу және Екібастұз қалаларының ауылдық аймақтарымен, батыста Ақмола және Солтүстік Қазақстан облыстарымен шектеседі, шығыста Тереңкөл және Павлодар аудандарымен Ертіс өзеннің ағынымен шектеседі. Аудан орталығы - Ақтоғай ауылы. Аумақтық-әкімшілік бөлінісі 7 ауылдық округте орналасқан 31 елді мекендерден тұрады.</w:t>
      </w:r>
    </w:p>
    <w:bookmarkEnd w:id="10"/>
    <w:p>
      <w:pPr>
        <w:spacing w:after="0"/>
        <w:ind w:left="0"/>
        <w:jc w:val="both"/>
      </w:pPr>
      <w:r>
        <w:rPr>
          <w:rFonts w:ascii="Times New Roman"/>
          <w:b w:val="false"/>
          <w:i w:val="false"/>
          <w:color w:val="000000"/>
          <w:sz w:val="28"/>
        </w:rPr>
        <w:t>
      Ауданның климаты шұғыл континенттік, қысы - суық, жазы - ыстық. Қаңтар айындағы ауаның жылдық орташа температурасы Цельсий бойынша минус 17 – минус 18 градус, шілдеде Цельсий бойынша плюс 20 –плюс 21 градус. Жауын-шашынның жылдық орташа мөлшері - 250-300 миллиметр.</w:t>
      </w:r>
    </w:p>
    <w:bookmarkStart w:name="z13" w:id="11"/>
    <w:p>
      <w:pPr>
        <w:spacing w:after="0"/>
        <w:ind w:left="0"/>
        <w:jc w:val="both"/>
      </w:pPr>
      <w:r>
        <w:rPr>
          <w:rFonts w:ascii="Times New Roman"/>
          <w:b w:val="false"/>
          <w:i w:val="false"/>
          <w:color w:val="000000"/>
          <w:sz w:val="28"/>
        </w:rPr>
        <w:t>
      7. Аудан жерлерінің жер көлемі 977 801 гектар (бұдан әрі - га), соның ішінде жайылымдар – 628 492 га.</w:t>
      </w:r>
    </w:p>
    <w:bookmarkEnd w:id="11"/>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376 254 га;</w:t>
      </w:r>
    </w:p>
    <w:p>
      <w:pPr>
        <w:spacing w:after="0"/>
        <w:ind w:left="0"/>
        <w:jc w:val="both"/>
      </w:pPr>
      <w:r>
        <w:rPr>
          <w:rFonts w:ascii="Times New Roman"/>
          <w:b w:val="false"/>
          <w:i w:val="false"/>
          <w:color w:val="000000"/>
          <w:sz w:val="28"/>
        </w:rPr>
        <w:t>
      елдi мекендердiң жерлерi – 169 998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2 525 га;</w:t>
      </w:r>
    </w:p>
    <w:p>
      <w:pPr>
        <w:spacing w:after="0"/>
        <w:ind w:left="0"/>
        <w:jc w:val="both"/>
      </w:pPr>
      <w:r>
        <w:rPr>
          <w:rFonts w:ascii="Times New Roman"/>
          <w:b w:val="false"/>
          <w:i w:val="false"/>
          <w:color w:val="000000"/>
          <w:sz w:val="28"/>
        </w:rPr>
        <w:t>
      орман қорының жерлері – 3 614 га;</w:t>
      </w:r>
    </w:p>
    <w:p>
      <w:pPr>
        <w:spacing w:after="0"/>
        <w:ind w:left="0"/>
        <w:jc w:val="both"/>
      </w:pPr>
      <w:r>
        <w:rPr>
          <w:rFonts w:ascii="Times New Roman"/>
          <w:b w:val="false"/>
          <w:i w:val="false"/>
          <w:color w:val="000000"/>
          <w:sz w:val="28"/>
        </w:rPr>
        <w:t>
      су қорының жерлерi – 1 211 га;</w:t>
      </w:r>
    </w:p>
    <w:p>
      <w:pPr>
        <w:spacing w:after="0"/>
        <w:ind w:left="0"/>
        <w:jc w:val="both"/>
      </w:pPr>
      <w:r>
        <w:rPr>
          <w:rFonts w:ascii="Times New Roman"/>
          <w:b w:val="false"/>
          <w:i w:val="false"/>
          <w:color w:val="000000"/>
          <w:sz w:val="28"/>
        </w:rPr>
        <w:t>
      босалқы жерлер – 424 198 га.</w:t>
      </w:r>
    </w:p>
    <w:p>
      <w:pPr>
        <w:spacing w:after="0"/>
        <w:ind w:left="0"/>
        <w:jc w:val="both"/>
      </w:pPr>
      <w:r>
        <w:rPr>
          <w:rFonts w:ascii="Times New Roman"/>
          <w:b w:val="false"/>
          <w:i w:val="false"/>
          <w:color w:val="000000"/>
          <w:sz w:val="28"/>
        </w:rPr>
        <w:t>
      Ақтоғай ауданында жер балансының мәліметтері бойынша 376,3 мың га жалпы көлемде барлығы 339 ауылшаруашылық құрылымдар есептеледі, соның ішінде жайылымдар 222,4 мың га,оның ішінде:</w:t>
      </w:r>
    </w:p>
    <w:p>
      <w:pPr>
        <w:spacing w:after="0"/>
        <w:ind w:left="0"/>
        <w:jc w:val="both"/>
      </w:pPr>
      <w:r>
        <w:rPr>
          <w:rFonts w:ascii="Times New Roman"/>
          <w:b w:val="false"/>
          <w:i w:val="false"/>
          <w:color w:val="000000"/>
          <w:sz w:val="28"/>
        </w:rPr>
        <w:t>
      - 288,8 мың га көлемде 234 шаруа және фермер қожалығы, оның ішінде жайылымдар 198,7 мың га;</w:t>
      </w:r>
    </w:p>
    <w:p>
      <w:pPr>
        <w:spacing w:after="0"/>
        <w:ind w:left="0"/>
        <w:jc w:val="both"/>
      </w:pPr>
      <w:r>
        <w:rPr>
          <w:rFonts w:ascii="Times New Roman"/>
          <w:b w:val="false"/>
          <w:i w:val="false"/>
          <w:color w:val="000000"/>
          <w:sz w:val="28"/>
        </w:rPr>
        <w:t>
      - 74,6 мың га көлемде 14 шаруашылық серіктестік, акционерлік қоғам және ауылшаруашылық кооператив,оның ішінде жайылымдар 15,8 мың га;</w:t>
      </w:r>
    </w:p>
    <w:p>
      <w:pPr>
        <w:spacing w:after="0"/>
        <w:ind w:left="0"/>
        <w:jc w:val="both"/>
      </w:pPr>
      <w:r>
        <w:rPr>
          <w:rFonts w:ascii="Times New Roman"/>
          <w:b w:val="false"/>
          <w:i w:val="false"/>
          <w:color w:val="000000"/>
          <w:sz w:val="28"/>
        </w:rPr>
        <w:t>
      - 11,6 мың га көлемде 90 жеке кәсіпкер, оның ішінде жайылымдар 7,9 мың га;</w:t>
      </w:r>
    </w:p>
    <w:p>
      <w:pPr>
        <w:spacing w:after="0"/>
        <w:ind w:left="0"/>
        <w:jc w:val="both"/>
      </w:pPr>
      <w:r>
        <w:rPr>
          <w:rFonts w:ascii="Times New Roman"/>
          <w:b w:val="false"/>
          <w:i w:val="false"/>
          <w:color w:val="000000"/>
          <w:sz w:val="28"/>
        </w:rPr>
        <w:t>
      - 1,3 мың га көлемде 1 мемлекеттік ауыл шаруашылық заңды тұлғалар.</w:t>
      </w:r>
    </w:p>
    <w:bookmarkStart w:name="z14" w:id="12"/>
    <w:p>
      <w:pPr>
        <w:spacing w:after="0"/>
        <w:ind w:left="0"/>
        <w:jc w:val="both"/>
      </w:pPr>
      <w:r>
        <w:rPr>
          <w:rFonts w:ascii="Times New Roman"/>
          <w:b w:val="false"/>
          <w:i w:val="false"/>
          <w:color w:val="000000"/>
          <w:sz w:val="28"/>
        </w:rPr>
        <w:t>
      8. Аудан аумағында негізгі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12"/>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 37260 бас ірі қара мал, 47362 бас ұсақ мал, 12122 бас жылқы бар.</w:t>
      </w:r>
    </w:p>
    <w:bookmarkEnd w:id="13"/>
    <w:p>
      <w:pPr>
        <w:spacing w:after="0"/>
        <w:ind w:left="0"/>
        <w:jc w:val="both"/>
      </w:pPr>
      <w:r>
        <w:rPr>
          <w:rFonts w:ascii="Times New Roman"/>
          <w:b w:val="false"/>
          <w:i w:val="false"/>
          <w:color w:val="000000"/>
          <w:sz w:val="28"/>
        </w:rPr>
        <w:t>
      Ауыл шаруашылығы жануарларының түрлері бойынша қалыптастырылған үйірлер, отарлар, табындар келесідей бөлінген: ірі қара мал 152 үйір, ұсақ мал 52 отар, жылқылар 38 табын.</w:t>
      </w:r>
    </w:p>
    <w:bookmarkStart w:name="z16" w:id="14"/>
    <w:p>
      <w:pPr>
        <w:spacing w:after="0"/>
        <w:ind w:left="0"/>
        <w:jc w:val="both"/>
      </w:pPr>
      <w:r>
        <w:rPr>
          <w:rFonts w:ascii="Times New Roman"/>
          <w:b w:val="false"/>
          <w:i w:val="false"/>
          <w:color w:val="000000"/>
          <w:sz w:val="28"/>
        </w:rPr>
        <w:t>
      10. Аудан аумағында ветеринариялық-санитарлық 41 объектілері қызмет істейді, соның ішінде 28 мал көмінділері, 11 мал дәрігерлік пункттер, қолдан ұрықтандыруға арналған 2 пункт.</w:t>
      </w:r>
    </w:p>
    <w:bookmarkEnd w:id="14"/>
    <w:bookmarkStart w:name="z17" w:id="15"/>
    <w:p>
      <w:pPr>
        <w:spacing w:after="0"/>
        <w:ind w:left="0"/>
        <w:jc w:val="both"/>
      </w:pPr>
      <w:r>
        <w:rPr>
          <w:rFonts w:ascii="Times New Roman"/>
          <w:b w:val="false"/>
          <w:i w:val="false"/>
          <w:color w:val="000000"/>
          <w:sz w:val="28"/>
        </w:rPr>
        <w:t>
      11. Ақтоғай ауданында малды айдап өтуге арналған сервитуттар белгіленбеген.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Құқық белгілейтін құжаттар негізінде жер санаттарды, жер учаскелерінің</w:t>
      </w:r>
      <w:r>
        <w:br/>
      </w:r>
      <w:r>
        <w:rPr>
          <w:rFonts w:ascii="Times New Roman"/>
          <w:b/>
          <w:i w:val="false"/>
          <w:color w:val="000000"/>
        </w:rPr>
        <w:t>меншік иелері және жер пайдаланушылар бөлінісінде Ақтоғай ауданы</w:t>
      </w:r>
      <w:r>
        <w:br/>
      </w:r>
      <w:r>
        <w:rPr>
          <w:rFonts w:ascii="Times New Roman"/>
          <w:b/>
          <w:i w:val="false"/>
          <w:color w:val="000000"/>
        </w:rPr>
        <w:t xml:space="preserve">аумағында жайылымдардың орналасу схемасы (картасы) </w:t>
      </w:r>
    </w:p>
    <w:bookmarkEnd w:id="16"/>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1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Ақтоғай ауданы аумағында жайылым айналымдарының қолайлы схемалары </w:t>
      </w:r>
    </w:p>
    <w:bookmarkEnd w:id="17"/>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3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Ақтоғай ауданы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18"/>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93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Ақтоғай ауданы аумағында жайылым пайдаланушылардың су тұтыну нормасына</w:t>
      </w:r>
      <w:r>
        <w:br/>
      </w:r>
      <w:r>
        <w:rPr>
          <w:rFonts w:ascii="Times New Roman"/>
          <w:b/>
          <w:i w:val="false"/>
          <w:color w:val="000000"/>
        </w:rPr>
        <w:t>сәйкес жасалған су көздеріне (көлдерге, өзендерге, тоғандарға, апандарға, суару немесе</w:t>
      </w:r>
      <w:r>
        <w:br/>
      </w:r>
      <w:r>
        <w:rPr>
          <w:rFonts w:ascii="Times New Roman"/>
          <w:b/>
          <w:i w:val="false"/>
          <w:color w:val="000000"/>
        </w:rPr>
        <w:t xml:space="preserve">суландыру каналдарына, кұбырлы немесе шахталы құдықтарға) қол жеткізу схемасы </w:t>
      </w:r>
    </w:p>
    <w:bookmarkEnd w:id="19"/>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1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7" w:id="20"/>
    <w:p>
      <w:pPr>
        <w:spacing w:after="0"/>
        <w:ind w:left="0"/>
        <w:jc w:val="left"/>
      </w:pPr>
      <w:r>
        <w:rPr>
          <w:rFonts w:ascii="Times New Roman"/>
          <w:b/>
          <w:i w:val="false"/>
          <w:color w:val="000000"/>
        </w:rPr>
        <w:t xml:space="preserve"> Ақтоғай ауданы аумағында жайылымы жоқ жеке және (немесе) занды тұлғалардың</w:t>
      </w:r>
      <w:r>
        <w:br/>
      </w:r>
      <w:r>
        <w:rPr>
          <w:rFonts w:ascii="Times New Roman"/>
          <w:b/>
          <w:i w:val="false"/>
          <w:color w:val="000000"/>
        </w:rPr>
        <w:t>ауыл шаруашылығы жануарларының мал басын орналастыру үшін жайылымдарды</w:t>
      </w:r>
      <w:r>
        <w:br/>
      </w:r>
      <w:r>
        <w:rPr>
          <w:rFonts w:ascii="Times New Roman"/>
          <w:b/>
          <w:i w:val="false"/>
          <w:color w:val="000000"/>
        </w:rPr>
        <w:t xml:space="preserve">қайта бөлу және оны берілетін жайылымдарға ауыстыру схемасы </w:t>
      </w:r>
    </w:p>
    <w:bookmarkEnd w:id="20"/>
    <w:p>
      <w:pPr>
        <w:spacing w:after="0"/>
        <w:ind w:left="0"/>
        <w:jc w:val="both"/>
      </w:pPr>
      <w:r>
        <w:drawing>
          <wp:inline distT="0" distB="0" distL="0" distR="0">
            <wp:extent cx="7810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92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9" w:id="21"/>
    <w:p>
      <w:pPr>
        <w:spacing w:after="0"/>
        <w:ind w:left="0"/>
        <w:jc w:val="left"/>
      </w:pPr>
      <w:r>
        <w:rPr>
          <w:rFonts w:ascii="Times New Roman"/>
          <w:b/>
          <w:i w:val="false"/>
          <w:color w:val="000000"/>
        </w:rPr>
        <w:t xml:space="preserve"> Ақтоғай ауданы аумағында ауылдық округ маңында орналасқан жайылымдармен</w:t>
      </w:r>
      <w:r>
        <w:br/>
      </w:r>
      <w:r>
        <w:rPr>
          <w:rFonts w:ascii="Times New Roman"/>
          <w:b/>
          <w:i w:val="false"/>
          <w:color w:val="000000"/>
        </w:rPr>
        <w:t>қамтамасыз етілмеген жеке және (немесе) заңды тұлғалардың ауыл шаруашылығы</w:t>
      </w:r>
      <w:r>
        <w:br/>
      </w:r>
      <w:r>
        <w:rPr>
          <w:rFonts w:ascii="Times New Roman"/>
          <w:b/>
          <w:i w:val="false"/>
          <w:color w:val="000000"/>
        </w:rPr>
        <w:t xml:space="preserve">жануарларының мал басын шалғайдағы жайылымдарға орналастыру схемасы </w:t>
      </w:r>
    </w:p>
    <w:bookmarkEnd w:id="21"/>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02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1" w:id="22"/>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график</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2527"/>
        <w:gridCol w:w="3932"/>
        <w:gridCol w:w="3231"/>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атауы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ауылдық округі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ауылдық округі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ауылдық округі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