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876e" w14:textId="f978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ауданының Қазақстан Республикасының жер заңнамасына сәйкес пайдаланылмайтын ауыл шаруашылығы мақсатындағы жерлеріне жер салығының базалық мөлшерлемелерін және бірыңғай жер салығының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2019 жылғы 27 маусымдағы № 246/50 шешімі. Павлодар облысының Әділет департаментінде 2019 жылғы 4 шілдеде № 6463 болып тіркелді. Күші жойылды - Павлодар облысы Ақтоғай аудандық мәслихатының 2022 жылғы 27 қыркүйектегі № 118/26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Ақтоғай аудандық мәслихатының 27.09.2022 № 118/26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509-бабының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704-бабының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туралы" Қазақстан Республикасының Кодексі (Салық кодексі) қолданысқа енгізу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Ақтоғай ауданының Қазақстан Республикасының жер заңнамасына сәйкес пайдаланылмайтын ауыл шаруашылығы мақсатындағы жерлеріне жер салығының базалық мөлшерлемелері 10 (он) есеге арттырылсын.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Ақтоғай ауданының Қазақстан Республикасының жер заңнамасына сәйкес пайдаланылмайтын ауыл шаруашылығы мақсатындағы жерлеріне бірыңғай жер салығының мөлшерлері 10 (он) есеге арттырылсын.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Ақтоғай аудандық мәслихатының 2016 жылғы 3 наурыздағы "Қазақстан Республикасының жер заңнамасына сәйкес Павлодар облысы Ақтоғай ауданының ауыл шаруашылығы мақсатындағы пайдаланылмайтын жерлердің жер салығының мөлшерлемесін және бірыңғай жер салығының мөлшерлемесін жоғарылату туралы" № 246/57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5015 болып тіркелген, 2016 жылғы 2 сәуірде "Ауыл тынысы", "Пульс села" аудандық газеттерінде жарияланған)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Ақтоғай аудандық мәслихатының 2016 жылғы 20 шілдедегі "Ақтоғай аудандық мәслихаттың 2016 жылғы 3 наурыздағы "Қазақстан Республикасының жер заңнамасына сәйкес Павлодар облысы Ақтоғай ауданының ауыл шаруашылығы мақсатындағы пайдаланылмайтын жерлердің жер салығының мөлшерлемесін және бірыңғай жер салығының мөлшерлемесін жоғарылату туралы" № 246/57 шешіміне өзгерістер енгізу туралы" № 32/5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5210 болып тіркелген, 2016 жылғы 24 тамызда аудандық "Әділет" ақпараттық-құқықтық жүйесінде жарияланған)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Ақтоғай аудандық мәслихатының бюджеттік саясат және аумақтың экономикалық дамуы жөніндегі тұрақты комиссиясына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оның алғашқы ресми жарияланған күнінен кейін күнтізбелік он күн өткен соң қолданысқа енгізіледі, осы шешімнің 2-тармағы 2020 жылғы 1 қаңтарға дейін қолданыста болады.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Дисенова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