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1ef0" w14:textId="6121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29 желтоқсандағы "Ақтоғай ауылдық округінің 2019 - 2021 жылдарға арналған бюджеті туралы" № 224/43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25 шілдедегі № 251/52 шешімі. Павлодар облысының Әділет департаментінде 2019 жылғы 29 шілдеде № 6490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29 желтоқсандағы "Ақтоғай ауылдық округінің 2019 - 2021 жылдарға арналған бюджеті туралы" № 224/43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6225 болып тіркелген, 2019 жылғы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"101854" сандары "157920"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"17600" сандары "21252"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"1600" сандары "3484"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"82654" сандары "133184"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"101854" сандары "163143"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сөздерді "-5223"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сөздерді "5223"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"21754" сандары "72284"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 № 251/52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58"/>
        <w:gridCol w:w="632"/>
        <w:gridCol w:w="7317"/>
        <w:gridCol w:w="2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745"/>
        <w:gridCol w:w="1745"/>
        <w:gridCol w:w="3579"/>
        <w:gridCol w:w="2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