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b12f" w14:textId="f4cb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2018 жылғы 25 желтоқсандағы "Ақтоғай ауданының 2019 - 2021 жылдарға арналған бюджеті туралы" № 218/42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2019 жылғы 25 қарашадағы № 265/56 шешімі. Павлодар облысының Әділет департаментінде 2019 жылғы 27 қарашада № 6633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2018 жылғы 25 желтоқсандағы "Ақтоғай ауданының 2019 - 2021 жылдарға арналған бюджеті туралы" № 218/42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6197 болып тіркелген, 2019 жылғы 10 қаңтардағы Қазақстан Республикасының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"5228773" деген сандар "5444409"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"11070" деген сандар "25855"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"44450" деген сандар "29665"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"4833499" деген сандар "5049135"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"5251673" деген сандар "5467309"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 "47004" деген сандар "46614" деген сандармен ауыстырылсын, оның ішінде "71962" деген сандар "71572"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"-69904" деген сандар "-69514"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 "69904" деген сандар "69514" деген сандармен ауыстырылсын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мәслихатының бюджеттік саясат және аумақтың экономикалық дамуы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Ақтоғай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 № 265/56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5444409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4435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25855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5049135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5049135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5049135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892"/>
        <w:gridCol w:w="1212"/>
        <w:gridCol w:w="1212"/>
        <w:gridCol w:w="5605"/>
        <w:gridCol w:w="24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5467309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555416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107988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106227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26548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бағдаларламалар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бағдаларламалар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10868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166523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15291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51863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Операциялар мен қаржы активтері бойынша сальдо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-69514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Бюджеттік тапшылықты қаржыландыру (профицитті пайдалану)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