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89e8" w14:textId="4438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2018 жылғы 29 желтоқсандағы "Ақтоғай ауылдық округінің 2019 - 2021 жылдарға арналған бюджеті туралы" № 224/43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2019 жылғы 13 желтоқсандағы № 275/58 шешімі. Павлодар облысының Әділет департаментінде 2019 жылғы 20 желтоқсанда № 6668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2018 жылғы 29 желтоқсандағы "Ақтоғай ауылдық округінің 2019 - 2021 жылдарға арналған бюджеті туралы" № 224/43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6225 болып тіркелген, 2019 жылғы 14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"157920" сандары "197249"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"21252" сандары "20720"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"3484" сандары "4016"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"133184" сандары "172513"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"163143" сандары "202472"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"72284" сандары "111613"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275/58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ауылдық округінің 2019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098"/>
        <w:gridCol w:w="1146"/>
        <w:gridCol w:w="3269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1135"/>
        <w:gridCol w:w="1745"/>
        <w:gridCol w:w="1745"/>
        <w:gridCol w:w="3579"/>
        <w:gridCol w:w="2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