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3ae4" w14:textId="2e83a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Ақтоғай ауданының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2019 жылғы 25 қарашадағы № 266/56 шешімі. Павлодар облысының Әділет департаментінде 2020 жылғы 13 қаңтарда № 6708 болып тіркелді. Күші жойылды - Павлодар облысы Ақтоғай аудандық мәслихатының 2023 жылғы 12 қазандағы № 67/9 шешімімен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мәслихатының 12.10.2023 № </w:t>
      </w:r>
      <w:r>
        <w:rPr>
          <w:rFonts w:ascii="Times New Roman"/>
          <w:b w:val="false"/>
          <w:i w:val="false"/>
          <w:color w:val="ff0000"/>
          <w:sz w:val="28"/>
        </w:rPr>
        <w:t>67/9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46-бабына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Ақтоғай ауданының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Ақтоғай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Ақтоғай аудандық мәслихатының бюджеттік саясат және аумақтың экономикалық дамуы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Ақтоғай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Садвакасов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Ақтоғай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Ақтоғай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25 қарашасы</w:t>
            </w:r>
            <w:r>
              <w:br/>
            </w:r>
            <w:r>
              <w:rPr>
                <w:rFonts w:ascii="Times New Roman"/>
                <w:b w:val="false"/>
                <w:i w:val="false"/>
                <w:color w:val="000000"/>
                <w:sz w:val="20"/>
              </w:rPr>
              <w:t>№ 266/56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Ақтоғай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Павлодар облысы Ақтоғай аудандық мәслихатының 29.04.2022 </w:t>
      </w:r>
      <w:r>
        <w:rPr>
          <w:rFonts w:ascii="Times New Roman"/>
          <w:b w:val="false"/>
          <w:i w:val="false"/>
          <w:color w:val="ff0000"/>
          <w:sz w:val="28"/>
        </w:rPr>
        <w:t>№ 106/21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"Қазақстан Республикасындағы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Ақтоғай ауданының мұқтаж азаматтардың жекелеген санаттарының тізбесін айқындаудың тәртібін белгілейді.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үкiмет" мемлекеттiк корпорациясының Павлодар облысы бойынша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Ақтоғай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 халықтық экономика Министірлігі статистика комітеті және Павлодар облысы бойынша статистика Департаменті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"Ақтоғай ауданы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шешiмдерiмен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2. Осы Қағидаларда әлеуметтік көмек ретінде жергілікті атқарушы органымен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p>
      <w:pPr>
        <w:spacing w:after="0"/>
        <w:ind w:left="0"/>
        <w:jc w:val="both"/>
      </w:pPr>
      <w:r>
        <w:rPr>
          <w:rFonts w:ascii="Times New Roman"/>
          <w:b w:val="false"/>
          <w:i w:val="false"/>
          <w:color w:val="000000"/>
          <w:sz w:val="28"/>
        </w:rPr>
        <w:t>
      3. Әлеуметтік көмекті тағайындау туралы шешім қабылданған күнінен бастап үш жұмыс күні ішінде, алушының шотына аудару жолымен банк операцияларының тиісті түрлеріне лицензиялары бар, ақшалай нысандағы әлеуметтік көмек екінші деңгейдегі банктер немесе ұйымдар арқылы көрсетіледі.</w:t>
      </w:r>
    </w:p>
    <w:p>
      <w:pPr>
        <w:spacing w:after="0"/>
        <w:ind w:left="0"/>
        <w:jc w:val="both"/>
      </w:pPr>
      <w:r>
        <w:rPr>
          <w:rFonts w:ascii="Times New Roman"/>
          <w:b w:val="false"/>
          <w:i w:val="false"/>
          <w:color w:val="000000"/>
          <w:sz w:val="28"/>
        </w:rPr>
        <w:t xml:space="preserve">
      4.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 xml:space="preserve">16-бабында </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 жылда 1 рет) көрсетіледі.</w:t>
      </w:r>
    </w:p>
    <w:p>
      <w:pPr>
        <w:spacing w:after="0"/>
        <w:ind w:left="0"/>
        <w:jc w:val="both"/>
      </w:pPr>
      <w:r>
        <w:rPr>
          <w:rFonts w:ascii="Times New Roman"/>
          <w:b w:val="false"/>
          <w:i w:val="false"/>
          <w:color w:val="000000"/>
          <w:sz w:val="28"/>
        </w:rPr>
        <w:t>
      6. Әлеуметтік көмек көрсету үшін мерекелік күндерінің тізбесі: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xml:space="preserve">
      3) 7 мамыр – Отан қорғаушы күні; </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6) 1 желтоқсан - Қазақстан Республикасының Тұңғыш Президенті күні.</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p>
      <w:pPr>
        <w:spacing w:after="0"/>
        <w:ind w:left="0"/>
        <w:jc w:val="both"/>
      </w:pPr>
      <w:r>
        <w:rPr>
          <w:rFonts w:ascii="Times New Roman"/>
          <w:b w:val="false"/>
          <w:i w:val="false"/>
          <w:color w:val="000000"/>
          <w:sz w:val="28"/>
        </w:rPr>
        <w:t>
      1)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2)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3) еңбек ардагерлері:</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4) Заңның күші қолданылатын басқа да адамдар:</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5)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6) мүгедектер, атап айтқанда:</w:t>
      </w:r>
    </w:p>
    <w:p>
      <w:pPr>
        <w:spacing w:after="0"/>
        <w:ind w:left="0"/>
        <w:jc w:val="both"/>
      </w:pPr>
      <w:r>
        <w:rPr>
          <w:rFonts w:ascii="Times New Roman"/>
          <w:b w:val="false"/>
          <w:i w:val="false"/>
          <w:color w:val="000000"/>
          <w:sz w:val="28"/>
        </w:rPr>
        <w:t>
      18 жасқа дейінгі мүмкіндігі шектеулі балалар;</w:t>
      </w:r>
    </w:p>
    <w:p>
      <w:pPr>
        <w:spacing w:after="0"/>
        <w:ind w:left="0"/>
        <w:jc w:val="both"/>
      </w:pPr>
      <w:r>
        <w:rPr>
          <w:rFonts w:ascii="Times New Roman"/>
          <w:b w:val="false"/>
          <w:i w:val="false"/>
          <w:color w:val="000000"/>
          <w:sz w:val="28"/>
        </w:rPr>
        <w:t>
      1 топтағы мүмкіндігі шектеулі адамдар;</w:t>
      </w:r>
    </w:p>
    <w:p>
      <w:pPr>
        <w:spacing w:after="0"/>
        <w:ind w:left="0"/>
        <w:jc w:val="both"/>
      </w:pPr>
      <w:r>
        <w:rPr>
          <w:rFonts w:ascii="Times New Roman"/>
          <w:b w:val="false"/>
          <w:i w:val="false"/>
          <w:color w:val="000000"/>
          <w:sz w:val="28"/>
        </w:rPr>
        <w:t>
      2 топтағы мүмкіндігі шектеулі адамдар;</w:t>
      </w:r>
    </w:p>
    <w:p>
      <w:pPr>
        <w:spacing w:after="0"/>
        <w:ind w:left="0"/>
        <w:jc w:val="both"/>
      </w:pPr>
      <w:r>
        <w:rPr>
          <w:rFonts w:ascii="Times New Roman"/>
          <w:b w:val="false"/>
          <w:i w:val="false"/>
          <w:color w:val="000000"/>
          <w:sz w:val="28"/>
        </w:rPr>
        <w:t>
      18 жасқа дейінгі мүмкіндігі шектеулі балаларды тәрбиелеп отырған отбасылар;</w:t>
      </w:r>
    </w:p>
    <w:p>
      <w:pPr>
        <w:spacing w:after="0"/>
        <w:ind w:left="0"/>
        <w:jc w:val="both"/>
      </w:pPr>
      <w:r>
        <w:rPr>
          <w:rFonts w:ascii="Times New Roman"/>
          <w:b w:val="false"/>
          <w:i w:val="false"/>
          <w:color w:val="000000"/>
          <w:sz w:val="28"/>
        </w:rPr>
        <w:t>
      кірістерін есепке алмай, жоғары немесе орта арнайы (кәсіби) білім және білім берудің өзге де түрлерін алуға мүгедекті оңалтудың жеке бағдарламасының кәсіби бөлігінен көшірмесі бар мүмкіндігі шектеулі студенттер;</w:t>
      </w:r>
    </w:p>
    <w:p>
      <w:pPr>
        <w:spacing w:after="0"/>
        <w:ind w:left="0"/>
        <w:jc w:val="both"/>
      </w:pPr>
      <w:r>
        <w:rPr>
          <w:rFonts w:ascii="Times New Roman"/>
          <w:b w:val="false"/>
          <w:i w:val="false"/>
          <w:color w:val="000000"/>
          <w:sz w:val="28"/>
        </w:rPr>
        <w:t>
      7)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8) облыстың жоғары оқу орындарында оқитын, отбасының мүшесіне шаққандағы табысы ең төмен күнкөріс деңгейінен аспайтын аз қамтамасыз етілген отбасыларынан шыққан студенттерге, жетім балаларға және ата-анасының қамқорлығынсыз қалған балаларға;</w:t>
      </w:r>
    </w:p>
    <w:p>
      <w:pPr>
        <w:spacing w:after="0"/>
        <w:ind w:left="0"/>
        <w:jc w:val="both"/>
      </w:pPr>
      <w:r>
        <w:rPr>
          <w:rFonts w:ascii="Times New Roman"/>
          <w:b w:val="false"/>
          <w:i w:val="false"/>
          <w:color w:val="000000"/>
          <w:sz w:val="28"/>
        </w:rPr>
        <w:t>
      9) аз қамтамасыз етілген азаматтар, атап айтқанда:</w:t>
      </w:r>
    </w:p>
    <w:p>
      <w:pPr>
        <w:spacing w:after="0"/>
        <w:ind w:left="0"/>
        <w:jc w:val="both"/>
      </w:pPr>
      <w:r>
        <w:rPr>
          <w:rFonts w:ascii="Times New Roman"/>
          <w:b w:val="false"/>
          <w:i w:val="false"/>
          <w:color w:val="000000"/>
          <w:sz w:val="28"/>
        </w:rPr>
        <w:t>
      пешпен жылытылатын жеке тұрғын үй қорында тұратын мүмкіндігі шектеулі барлық санаттағы адамдар, көп балалы отбасылар, өтініш берген мерзімде ең төменгі күнкөріс деңгейінен аспайтын жан басына шаққандағы орташа табыстары бар отбасылар;</w:t>
      </w:r>
    </w:p>
    <w:p>
      <w:pPr>
        <w:spacing w:after="0"/>
        <w:ind w:left="0"/>
        <w:jc w:val="both"/>
      </w:pPr>
      <w:r>
        <w:rPr>
          <w:rFonts w:ascii="Times New Roman"/>
          <w:b w:val="false"/>
          <w:i w:val="false"/>
          <w:color w:val="000000"/>
          <w:sz w:val="28"/>
        </w:rPr>
        <w:t>
      табиғи зілзаланың немесе өрттің салдарынан мүлікке залал келтіруге байланысты өмірлік қиын жағдайға тап болған азаматтар;</w:t>
      </w:r>
    </w:p>
    <w:p>
      <w:pPr>
        <w:spacing w:after="0"/>
        <w:ind w:left="0"/>
        <w:jc w:val="both"/>
      </w:pPr>
      <w:r>
        <w:rPr>
          <w:rFonts w:ascii="Times New Roman"/>
          <w:b w:val="false"/>
          <w:i w:val="false"/>
          <w:color w:val="000000"/>
          <w:sz w:val="28"/>
        </w:rPr>
        <w:t>
      бас бостандығынан айыру орындарынан босатылған азаматтар;</w:t>
      </w:r>
    </w:p>
    <w:p>
      <w:pPr>
        <w:spacing w:after="0"/>
        <w:ind w:left="0"/>
        <w:jc w:val="both"/>
      </w:pPr>
      <w:r>
        <w:rPr>
          <w:rFonts w:ascii="Times New Roman"/>
          <w:b w:val="false"/>
          <w:i w:val="false"/>
          <w:color w:val="000000"/>
          <w:sz w:val="28"/>
        </w:rPr>
        <w:t>
      10) әлеуметтік мәні бар аурулары бар азаматтар, атап айтқанда:</w:t>
      </w:r>
    </w:p>
    <w:p>
      <w:pPr>
        <w:spacing w:after="0"/>
        <w:ind w:left="0"/>
        <w:jc w:val="both"/>
      </w:pPr>
      <w:r>
        <w:rPr>
          <w:rFonts w:ascii="Times New Roman"/>
          <w:b w:val="false"/>
          <w:i w:val="false"/>
          <w:color w:val="000000"/>
          <w:sz w:val="28"/>
        </w:rPr>
        <w:t>
      онкологиялық аурумен ауыратын адамдар;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тұлғалар;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балалар;</w:t>
      </w:r>
    </w:p>
    <w:p>
      <w:pPr>
        <w:spacing w:after="0"/>
        <w:ind w:left="0"/>
        <w:jc w:val="both"/>
      </w:pPr>
      <w:r>
        <w:rPr>
          <w:rFonts w:ascii="Times New Roman"/>
          <w:b w:val="false"/>
          <w:i w:val="false"/>
          <w:color w:val="000000"/>
          <w:sz w:val="28"/>
        </w:rPr>
        <w:t>
      амбулаторлық емдеудегі туберкулез ауруынан зардап шегетін тұлғалар;</w:t>
      </w:r>
    </w:p>
    <w:p>
      <w:pPr>
        <w:spacing w:after="0"/>
        <w:ind w:left="0"/>
        <w:jc w:val="both"/>
      </w:pPr>
      <w:r>
        <w:rPr>
          <w:rFonts w:ascii="Times New Roman"/>
          <w:b w:val="false"/>
          <w:i w:val="false"/>
          <w:color w:val="000000"/>
          <w:sz w:val="28"/>
        </w:rPr>
        <w:t>
      "жүйелі қызыл жегі" ауруынан зардап шегетін тұлғалар;</w:t>
      </w:r>
    </w:p>
    <w:p>
      <w:pPr>
        <w:spacing w:after="0"/>
        <w:ind w:left="0"/>
        <w:jc w:val="both"/>
      </w:pPr>
      <w:r>
        <w:rPr>
          <w:rFonts w:ascii="Times New Roman"/>
          <w:b w:val="false"/>
          <w:i w:val="false"/>
          <w:color w:val="000000"/>
          <w:sz w:val="28"/>
        </w:rPr>
        <w:t>
      қант диабеті ауруынан зардап шегетін тұлғаларға.</w:t>
      </w:r>
    </w:p>
    <w:p>
      <w:pPr>
        <w:spacing w:after="0"/>
        <w:ind w:left="0"/>
        <w:jc w:val="both"/>
      </w:pPr>
      <w:r>
        <w:rPr>
          <w:rFonts w:ascii="Times New Roman"/>
          <w:b w:val="false"/>
          <w:i w:val="false"/>
          <w:color w:val="000000"/>
          <w:sz w:val="28"/>
        </w:rPr>
        <w:t>
      8. Уәкілетті орган табыс есебінсіз көмек көрсетеді:</w:t>
      </w:r>
    </w:p>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w:t>
      </w:r>
      <w:r>
        <w:rPr>
          <w:rFonts w:ascii="Times New Roman"/>
          <w:b w:val="false"/>
          <w:i w:val="false"/>
          <w:color w:val="000000"/>
          <w:sz w:val="28"/>
        </w:rPr>
        <w:t>7-тармақтың</w:t>
      </w:r>
      <w:r>
        <w:rPr>
          <w:rFonts w:ascii="Times New Roman"/>
          <w:b w:val="false"/>
          <w:i w:val="false"/>
          <w:color w:val="000000"/>
          <w:sz w:val="28"/>
        </w:rPr>
        <w:t xml:space="preserve"> 7)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xml:space="preserve">
      Қазақстан халқының бірлігі мерекесіне үшінші абзацтарының </w:t>
      </w:r>
      <w:r>
        <w:rPr>
          <w:rFonts w:ascii="Times New Roman"/>
          <w:b w:val="false"/>
          <w:i w:val="false"/>
          <w:color w:val="000000"/>
          <w:sz w:val="28"/>
        </w:rPr>
        <w:t>7-тармағы</w:t>
      </w:r>
      <w:r>
        <w:rPr>
          <w:rFonts w:ascii="Times New Roman"/>
          <w:b w:val="false"/>
          <w:i w:val="false"/>
          <w:color w:val="000000"/>
          <w:sz w:val="28"/>
        </w:rPr>
        <w:t xml:space="preserve"> 5)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Отан қорғаушы күніне екінші абзацтарының </w:t>
      </w:r>
      <w:r>
        <w:rPr>
          <w:rFonts w:ascii="Times New Roman"/>
          <w:b w:val="false"/>
          <w:i w:val="false"/>
          <w:color w:val="000000"/>
          <w:sz w:val="28"/>
        </w:rPr>
        <w:t>7-тармағы</w:t>
      </w:r>
      <w:r>
        <w:rPr>
          <w:rFonts w:ascii="Times New Roman"/>
          <w:b w:val="false"/>
          <w:i w:val="false"/>
          <w:color w:val="000000"/>
          <w:sz w:val="28"/>
        </w:rPr>
        <w:t xml:space="preserve"> 1) тармақшасында, 2 абзацының 4)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Жеңіс күніне </w:t>
      </w:r>
      <w:r>
        <w:rPr>
          <w:rFonts w:ascii="Times New Roman"/>
          <w:b w:val="false"/>
          <w:i w:val="false"/>
          <w:color w:val="000000"/>
          <w:sz w:val="28"/>
        </w:rPr>
        <w:t>7-тармақтың</w:t>
      </w:r>
      <w:r>
        <w:rPr>
          <w:rFonts w:ascii="Times New Roman"/>
          <w:b w:val="false"/>
          <w:i w:val="false"/>
          <w:color w:val="000000"/>
          <w:sz w:val="28"/>
        </w:rPr>
        <w:t xml:space="preserve"> екінші абзацтың 2) тармақшасында екінші, үшінші абзацтарының 3) тармақшасында, үшінші, төртінші абзацтарының 4)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Конституция күніне бесінші, алтыншы абзацтарының </w:t>
      </w:r>
      <w:r>
        <w:rPr>
          <w:rFonts w:ascii="Times New Roman"/>
          <w:b w:val="false"/>
          <w:i w:val="false"/>
          <w:color w:val="000000"/>
          <w:sz w:val="28"/>
        </w:rPr>
        <w:t>7-тармағы</w:t>
      </w:r>
      <w:r>
        <w:rPr>
          <w:rFonts w:ascii="Times New Roman"/>
          <w:b w:val="false"/>
          <w:i w:val="false"/>
          <w:color w:val="000000"/>
          <w:sz w:val="28"/>
        </w:rPr>
        <w:t xml:space="preserve"> 6)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Тұңғыш Президент күніне бірінші, екінші абзацының </w:t>
      </w:r>
      <w:r>
        <w:rPr>
          <w:rFonts w:ascii="Times New Roman"/>
          <w:b w:val="false"/>
          <w:i w:val="false"/>
          <w:color w:val="000000"/>
          <w:sz w:val="28"/>
        </w:rPr>
        <w:t>7-тармағы</w:t>
      </w:r>
      <w:r>
        <w:rPr>
          <w:rFonts w:ascii="Times New Roman"/>
          <w:b w:val="false"/>
          <w:i w:val="false"/>
          <w:color w:val="000000"/>
          <w:sz w:val="28"/>
        </w:rPr>
        <w:t xml:space="preserve"> 5) тармақшасында, екінші, үшінші, төртінші абзацтарының 6)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заңды өкілдердің санаторий-курорттық емделуге 55 (елу бес) АЕК мөлшерінде ілесіп жүруіне арналған Үлгілік қағидалардың </w:t>
      </w:r>
      <w:r>
        <w:rPr>
          <w:rFonts w:ascii="Times New Roman"/>
          <w:b w:val="false"/>
          <w:i w:val="false"/>
          <w:color w:val="000000"/>
          <w:sz w:val="28"/>
        </w:rPr>
        <w:t>7-тармағы</w:t>
      </w:r>
      <w:r>
        <w:rPr>
          <w:rFonts w:ascii="Times New Roman"/>
          <w:b w:val="false"/>
          <w:i w:val="false"/>
          <w:color w:val="000000"/>
          <w:sz w:val="28"/>
        </w:rPr>
        <w:t xml:space="preserve"> 6) тармақшасының екінші, үшінші абзацтарында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50 (елу) АЕК мөлшерінде, үшінші абзацының </w:t>
      </w:r>
      <w:r>
        <w:rPr>
          <w:rFonts w:ascii="Times New Roman"/>
          <w:b w:val="false"/>
          <w:i w:val="false"/>
          <w:color w:val="000000"/>
          <w:sz w:val="28"/>
        </w:rPr>
        <w:t>7-тармағы</w:t>
      </w:r>
      <w:r>
        <w:rPr>
          <w:rFonts w:ascii="Times New Roman"/>
          <w:b w:val="false"/>
          <w:i w:val="false"/>
          <w:color w:val="000000"/>
          <w:sz w:val="28"/>
        </w:rPr>
        <w:t xml:space="preserve"> 9)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5 (бес) АЕК мөлшерінде, төртінші абзацының 7-тармағы 9) тармақшасында көрсетілген санат үшін;</w:t>
      </w:r>
    </w:p>
    <w:p>
      <w:pPr>
        <w:spacing w:after="0"/>
        <w:ind w:left="0"/>
        <w:jc w:val="both"/>
      </w:pPr>
      <w:r>
        <w:rPr>
          <w:rFonts w:ascii="Times New Roman"/>
          <w:b w:val="false"/>
          <w:i w:val="false"/>
          <w:color w:val="000000"/>
          <w:sz w:val="28"/>
        </w:rPr>
        <w:t xml:space="preserve">
      шаруашылық жүргізу құқығындағы "Павлодар облыстық онкологиялық диспансері" коммуналдық мемлекеттік кәсіпорынынан анықтама,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екінші абзацының </w:t>
      </w:r>
      <w:r>
        <w:rPr>
          <w:rFonts w:ascii="Times New Roman"/>
          <w:b w:val="false"/>
          <w:i w:val="false"/>
          <w:color w:val="000000"/>
          <w:sz w:val="28"/>
        </w:rPr>
        <w:t>7-тармағы</w:t>
      </w:r>
      <w:r>
        <w:rPr>
          <w:rFonts w:ascii="Times New Roman"/>
          <w:b w:val="false"/>
          <w:i w:val="false"/>
          <w:color w:val="000000"/>
          <w:sz w:val="28"/>
        </w:rPr>
        <w:t xml:space="preserve"> 12) тармақшасында көрсетілген санат үшін;</w:t>
      </w:r>
    </w:p>
    <w:p>
      <w:pPr>
        <w:spacing w:after="0"/>
        <w:ind w:left="0"/>
        <w:jc w:val="both"/>
      </w:pPr>
      <w:r>
        <w:rPr>
          <w:rFonts w:ascii="Times New Roman"/>
          <w:b w:val="false"/>
          <w:i w:val="false"/>
          <w:color w:val="000000"/>
          <w:sz w:val="28"/>
        </w:rPr>
        <w:t>
      ШЖҚ "Ақтоғай аудандық ауруханасы" КМК ұсынатын тізім негізінде 7-тармақтың 10) тармақшасының үшінші абзацында көрсетілген санат үшін 10 (он) АЕК мөлшерінде;</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ауруды растайтын дәрігерлік-консультациялық комиссияның қорытындысын қоса бере отырып, өтініш негізінде </w:t>
      </w:r>
      <w:r>
        <w:rPr>
          <w:rFonts w:ascii="Times New Roman"/>
          <w:b w:val="false"/>
          <w:i w:val="false"/>
          <w:color w:val="000000"/>
          <w:sz w:val="28"/>
        </w:rPr>
        <w:t>7-тармақтың</w:t>
      </w:r>
      <w:r>
        <w:rPr>
          <w:rFonts w:ascii="Times New Roman"/>
          <w:b w:val="false"/>
          <w:i w:val="false"/>
          <w:color w:val="000000"/>
          <w:sz w:val="28"/>
        </w:rPr>
        <w:t xml:space="preserve"> 10) тармақшасының алтыншы абзацында 10 (он) АЕК мөлшерінде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ауруды растайтын науқастың шаруашылық жүргізу құқығындағы "Ақтоғай аудандық ауруханасы" коммуналдық мемлекеттік кәсіпорнында есепте тұрғаны туралы анықтама негізінде, өтініш негізінде </w:t>
      </w:r>
      <w:r>
        <w:rPr>
          <w:rFonts w:ascii="Times New Roman"/>
          <w:b w:val="false"/>
          <w:i w:val="false"/>
          <w:color w:val="000000"/>
          <w:sz w:val="28"/>
        </w:rPr>
        <w:t>7-тармақтың</w:t>
      </w:r>
      <w:r>
        <w:rPr>
          <w:rFonts w:ascii="Times New Roman"/>
          <w:b w:val="false"/>
          <w:i w:val="false"/>
          <w:color w:val="000000"/>
          <w:sz w:val="28"/>
        </w:rPr>
        <w:t xml:space="preserve"> 10) тармақшасының жетінші абзацында 5 (бес) АЕК мөлшерінде көрсетілген санат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 – тармағының</w:t>
      </w:r>
      <w:r>
        <w:rPr>
          <w:rFonts w:ascii="Times New Roman"/>
          <w:b w:val="false"/>
          <w:i w:val="false"/>
          <w:color w:val="000000"/>
          <w:sz w:val="28"/>
        </w:rPr>
        <w:t xml:space="preserve"> 1), 2) тармақшаларында көрсетілген санаттар үшін 20 (жиырма) АЕК мөлшерінде тісті протездеуге – алушының мәртебесін растайтын құжатты, орындалған жұмыстар актісін, фискалдық чекті қоса бере отырып өтініш негізінде.</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w:t>
      </w:r>
      <w:r>
        <w:rPr>
          <w:rFonts w:ascii="Times New Roman"/>
          <w:b w:val="false"/>
          <w:i w:val="false"/>
          <w:color w:val="000000"/>
          <w:sz w:val="28"/>
        </w:rPr>
        <w:t>7-тармақтың</w:t>
      </w:r>
      <w:r>
        <w:rPr>
          <w:rFonts w:ascii="Times New Roman"/>
          <w:b w:val="false"/>
          <w:i w:val="false"/>
          <w:color w:val="000000"/>
          <w:sz w:val="28"/>
        </w:rPr>
        <w:t xml:space="preserve"> екінші абзацттын 2) тармақшасында, төртінші абзацттын 4) тармақшасында көрсетілген санаттар үшін;</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3 (үш) АЕК мөлшерінде, үшінші, төртінші абзацтарының 7-тармағы 6) тармақшасында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мүгедектерге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8) тармақшасында көрсетілген санат үшін оқу кезеңінде тұруға, тамақтануға және тұрғылықты жеріне жол жүруге 10 (он) АЕК мөлшерінде;</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негізіндетиісті қаржы жылына арналған республикалық бюджет туралы Қазақстан Республикасының Заңында белгіленген ең төменгі күнкөріс екі еселеген мөлшерінде, 4 абзацының </w:t>
      </w:r>
      <w:r>
        <w:rPr>
          <w:rFonts w:ascii="Times New Roman"/>
          <w:b w:val="false"/>
          <w:i w:val="false"/>
          <w:color w:val="000000"/>
          <w:sz w:val="28"/>
        </w:rPr>
        <w:t>7-тармағы</w:t>
      </w:r>
      <w:r>
        <w:rPr>
          <w:rFonts w:ascii="Times New Roman"/>
          <w:b w:val="false"/>
          <w:i w:val="false"/>
          <w:color w:val="000000"/>
          <w:sz w:val="28"/>
        </w:rPr>
        <w:t xml:space="preserve"> 10) тармақшасында көрсетілген санат үшін;</w:t>
      </w:r>
    </w:p>
    <w:p>
      <w:pPr>
        <w:spacing w:after="0"/>
        <w:ind w:left="0"/>
        <w:jc w:val="both"/>
      </w:pPr>
      <w:r>
        <w:rPr>
          <w:rFonts w:ascii="Times New Roman"/>
          <w:b w:val="false"/>
          <w:i w:val="false"/>
          <w:color w:val="000000"/>
          <w:sz w:val="28"/>
        </w:rPr>
        <w:t>
      ШЖҚ "Ақтоғай аудандық ауруханасы" КМК ұсынатын тізім негізінде бесінші абзацының 7-тармағы 10) тармақшасында көрсетілген санат үшін 10 (он)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6) тармақшасының екінші, үшінші абзацтарында көрсетілген санат үшін ауылдық жерлерде тұратын мүгедектерге гемодиализ процедураларын алу үшін 10 (он) АЕК мөлшерінде уәкілетті ұйымнын ұсынған тізім негізінде;</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тармақшасында құжатты және медициналық мекемеде емдеу курсын алғаны туралы растау аңықтамасын қоса бере отырып өтініш негізінде 10 (он) АЕК мөлшерінде, гемодиализ алу мерзімінде жол жүруге </w:t>
      </w:r>
      <w:r>
        <w:rPr>
          <w:rFonts w:ascii="Times New Roman"/>
          <w:b w:val="false"/>
          <w:i w:val="false"/>
          <w:color w:val="000000"/>
          <w:sz w:val="28"/>
        </w:rPr>
        <w:t>7-тармақтың</w:t>
      </w:r>
      <w:r>
        <w:rPr>
          <w:rFonts w:ascii="Times New Roman"/>
          <w:b w:val="false"/>
          <w:i w:val="false"/>
          <w:color w:val="000000"/>
          <w:sz w:val="28"/>
        </w:rPr>
        <w:t xml:space="preserve"> 6) тармақшасының екінші, үшінші абзацтарында көрсетілген санат үшін.</w:t>
      </w:r>
    </w:p>
    <w:p>
      <w:pPr>
        <w:spacing w:after="0"/>
        <w:ind w:left="0"/>
        <w:jc w:val="both"/>
      </w:pPr>
      <w:r>
        <w:rPr>
          <w:rFonts w:ascii="Times New Roman"/>
          <w:b w:val="false"/>
          <w:i w:val="false"/>
          <w:color w:val="000000"/>
          <w:sz w:val="28"/>
        </w:rPr>
        <w:t>
      9. Уәкілетті орган ең төменгі күнкөріс деңгейінен аспайтын табысы бар адамдарға көмек көрсетеді:</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w:t>
      </w:r>
      <w:r>
        <w:rPr>
          <w:rFonts w:ascii="Times New Roman"/>
          <w:b w:val="false"/>
          <w:i w:val="false"/>
          <w:color w:val="000000"/>
          <w:sz w:val="28"/>
        </w:rPr>
        <w:t>7-тармақтың</w:t>
      </w:r>
      <w:r>
        <w:rPr>
          <w:rFonts w:ascii="Times New Roman"/>
          <w:b w:val="false"/>
          <w:i w:val="false"/>
          <w:color w:val="000000"/>
          <w:sz w:val="28"/>
        </w:rPr>
        <w:t xml:space="preserve"> 8) тармақшасында көрсетілген санат үшін жарты жылда бір рет төленетін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20 (жиырма) АЕК мөлшерінде қатты отын сатып алуға (екінші жартыжылдықта көрсетіледі) екінші абзацының </w:t>
      </w:r>
      <w:r>
        <w:rPr>
          <w:rFonts w:ascii="Times New Roman"/>
          <w:b w:val="false"/>
          <w:i w:val="false"/>
          <w:color w:val="000000"/>
          <w:sz w:val="28"/>
        </w:rPr>
        <w:t>7-тармағы</w:t>
      </w:r>
      <w:r>
        <w:rPr>
          <w:rFonts w:ascii="Times New Roman"/>
          <w:b w:val="false"/>
          <w:i w:val="false"/>
          <w:color w:val="000000"/>
          <w:sz w:val="28"/>
        </w:rPr>
        <w:t xml:space="preserve"> 9) тармақшасында көрсетілген санат үшін біржолғы әлеуметтік көмек.</w:t>
      </w:r>
    </w:p>
    <w:p>
      <w:pPr>
        <w:spacing w:after="0"/>
        <w:ind w:left="0"/>
        <w:jc w:val="both"/>
      </w:pPr>
      <w:r>
        <w:rPr>
          <w:rFonts w:ascii="Times New Roman"/>
          <w:b w:val="false"/>
          <w:i w:val="false"/>
          <w:color w:val="000000"/>
          <w:sz w:val="28"/>
        </w:rPr>
        <w:t xml:space="preserve">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p>
      <w:pPr>
        <w:spacing w:after="0"/>
        <w:ind w:left="0"/>
        <w:jc w:val="both"/>
      </w:pPr>
      <w:r>
        <w:rPr>
          <w:rFonts w:ascii="Times New Roman"/>
          <w:b w:val="false"/>
          <w:i w:val="false"/>
          <w:color w:val="000000"/>
          <w:sz w:val="28"/>
        </w:rPr>
        <w:t>
      11. Алушылардың жекелеген санаттары үшін мереке күндеріне әлеуметтік көмектің мөлшерін облыстық ЖАО келісімі бойынша бірыңғай мөлшерде белгіленеді.</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xml:space="preserve">
      12. Әлеуметтік көмек көрсету тәртібі Үлгілік қағидаларының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25 -тармақтарына</w:t>
      </w:r>
      <w:r>
        <w:rPr>
          <w:rFonts w:ascii="Times New Roman"/>
          <w:b w:val="false"/>
          <w:i w:val="false"/>
          <w:color w:val="000000"/>
          <w:sz w:val="28"/>
        </w:rPr>
        <w:t xml:space="preserve"> сәйкес айкыңдалды.</w:t>
      </w:r>
    </w:p>
    <w:bookmarkStart w:name="z10" w:id="8"/>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8"/>
    <w:p>
      <w:pPr>
        <w:spacing w:after="0"/>
        <w:ind w:left="0"/>
        <w:jc w:val="both"/>
      </w:pPr>
      <w:r>
        <w:rPr>
          <w:rFonts w:ascii="Times New Roman"/>
          <w:b w:val="false"/>
          <w:i w:val="false"/>
          <w:color w:val="000000"/>
          <w:sz w:val="28"/>
        </w:rPr>
        <w:t>
      13.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Ақтоғай ауданының шегiнен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14. Артық төленген сомалар ерiктi немесе Қазақстан Республикасының азаматтық заңнамасында белгiленген тәртiппен қайтаруға жатады.</w:t>
      </w:r>
    </w:p>
    <w:bookmarkStart w:name="z11" w:id="9"/>
    <w:p>
      <w:pPr>
        <w:spacing w:after="0"/>
        <w:ind w:left="0"/>
        <w:jc w:val="left"/>
      </w:pPr>
      <w:r>
        <w:rPr>
          <w:rFonts w:ascii="Times New Roman"/>
          <w:b/>
          <w:i w:val="false"/>
          <w:color w:val="000000"/>
        </w:rPr>
        <w:t xml:space="preserve"> 5-тарау. Қорытынды ереже</w:t>
      </w:r>
    </w:p>
    <w:bookmarkEnd w:id="9"/>
    <w:p>
      <w:pPr>
        <w:spacing w:after="0"/>
        <w:ind w:left="0"/>
        <w:jc w:val="both"/>
      </w:pPr>
      <w:r>
        <w:rPr>
          <w:rFonts w:ascii="Times New Roman"/>
          <w:b w:val="false"/>
          <w:i w:val="false"/>
          <w:color w:val="000000"/>
          <w:sz w:val="28"/>
        </w:rPr>
        <w:t>
      15.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Ақтоғай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25 қарашадағы</w:t>
            </w:r>
            <w:r>
              <w:br/>
            </w:r>
            <w:r>
              <w:rPr>
                <w:rFonts w:ascii="Times New Roman"/>
                <w:b w:val="false"/>
                <w:i w:val="false"/>
                <w:color w:val="000000"/>
                <w:sz w:val="20"/>
              </w:rPr>
              <w:t>№ 266/56 шешіміне</w:t>
            </w:r>
            <w:r>
              <w:br/>
            </w:r>
            <w:r>
              <w:rPr>
                <w:rFonts w:ascii="Times New Roman"/>
                <w:b w:val="false"/>
                <w:i w:val="false"/>
                <w:color w:val="000000"/>
                <w:sz w:val="20"/>
              </w:rPr>
              <w:t>қосымша</w:t>
            </w:r>
          </w:p>
        </w:tc>
      </w:tr>
    </w:tbl>
    <w:bookmarkStart w:name="z40" w:id="10"/>
    <w:p>
      <w:pPr>
        <w:spacing w:after="0"/>
        <w:ind w:left="0"/>
        <w:jc w:val="left"/>
      </w:pPr>
      <w:r>
        <w:rPr>
          <w:rFonts w:ascii="Times New Roman"/>
          <w:b/>
          <w:i w:val="false"/>
          <w:color w:val="000000"/>
        </w:rPr>
        <w:t xml:space="preserve"> Ақтоғай аудандық мәслихатының күші жойылған кейбір шешімдерінің тізбесі</w:t>
      </w:r>
    </w:p>
    <w:bookmarkEnd w:id="10"/>
    <w:bookmarkStart w:name="z41" w:id="11"/>
    <w:p>
      <w:pPr>
        <w:spacing w:after="0"/>
        <w:ind w:left="0"/>
        <w:jc w:val="both"/>
      </w:pPr>
      <w:r>
        <w:rPr>
          <w:rFonts w:ascii="Times New Roman"/>
          <w:b w:val="false"/>
          <w:i w:val="false"/>
          <w:color w:val="000000"/>
          <w:sz w:val="28"/>
        </w:rPr>
        <w:t xml:space="preserve">
      1. Ақтоғай аудандық мәслихатының 2016 жылғы 20 шілдедегі "Әлеуметтік көмек көрсетудің, оның мөлшерлерін белгілеудің және Ақтоғай ауданының мұқтаж азаматтардың жекелеген санаттарының тізбесін айқындаудың Қағидаларын бекіту туралы" № 31/5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5199 болып тіркелген, 2016 жылғы 16 тамызда "Әділет" ақпараттық-құқықтық жүйесінде жарияланған);</w:t>
      </w:r>
    </w:p>
    <w:bookmarkEnd w:id="11"/>
    <w:bookmarkStart w:name="z42" w:id="12"/>
    <w:p>
      <w:pPr>
        <w:spacing w:after="0"/>
        <w:ind w:left="0"/>
        <w:jc w:val="both"/>
      </w:pPr>
      <w:r>
        <w:rPr>
          <w:rFonts w:ascii="Times New Roman"/>
          <w:b w:val="false"/>
          <w:i w:val="false"/>
          <w:color w:val="000000"/>
          <w:sz w:val="28"/>
        </w:rPr>
        <w:t xml:space="preserve">
      2. Ақтоғай аудандық мәслихатының 2017 жылғы 28 қыркүйектегі "Ақтоғай аудандық мәслихатының 2016 жылғы 20 шілдедегі "Әлеуметтік көмек көрсетудің, оның мөлшерлерін белгілеудің және Ақтоғай ауданының мұқтаж азаматтардың жекелеген санаттарының тізбесін айқындаудың Қағидаларын бекіту туралы" № 31/5 шешіміне өзгеріс енгізу туралы" № 105/20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5645 болып тіркелген, 2017 жылғы 21 қазанда "Ауыл тынысы", "Пульс села" аудандық газеттерінде жарияланған);</w:t>
      </w:r>
    </w:p>
    <w:bookmarkEnd w:id="12"/>
    <w:bookmarkStart w:name="z43" w:id="13"/>
    <w:p>
      <w:pPr>
        <w:spacing w:after="0"/>
        <w:ind w:left="0"/>
        <w:jc w:val="both"/>
      </w:pPr>
      <w:r>
        <w:rPr>
          <w:rFonts w:ascii="Times New Roman"/>
          <w:b w:val="false"/>
          <w:i w:val="false"/>
          <w:color w:val="000000"/>
          <w:sz w:val="28"/>
        </w:rPr>
        <w:t xml:space="preserve">
      3. Ақтоғай аудандық мәслихатының 2018 жылғы 20 ақпандағы "Ақтоғай аудандық мәслихатының 2016 жылғы 20 шілдедегі "Әлеуметтік көмек көрсетудің, оның мөлшерлерін белгілеудің және Ақтоғай ауданының мұқтаж азаматтардың жекелеген санаттарының тізбесін айқындаудың Қағидаларын бекіту туралы" № 31/5 шешіміне өзгеріс енгізу туралы" № 161/29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5898 болып тіркелген, 2018 жылғы 16 наурызда Қазақстан Республикасының нормативтік құқықтық актілерінің эталондық бақылау банкінде жарияланған).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