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ec10" w14:textId="393e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Жалаулы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Жалаулы ауылдық округі әкімінің 2019 жылғы 24 маусымдағы № 1 шешімі. Павлодар облысының Әділет департаментінде 2019 жылғы 27 маусымда № 6453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сәйкес, Жалаулы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Жалаулы ауылдық округінің аумағында жер учаскесін жер пайдаланушылардан алып қоймай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Жалаулы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Медетов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2019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2"/>
        <w:gridCol w:w="1765"/>
        <w:gridCol w:w="2566"/>
        <w:gridCol w:w="2395"/>
        <w:gridCol w:w="1678"/>
        <w:gridCol w:w="1234"/>
      </w:tblGrid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- Телекомуникация және инфрақұрылым объектілерінің құрылыс дирекциясы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Талшықты-оптикалық байланыс желілерін тарту және пайдалану үшін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округінің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