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41a7" w14:textId="9f64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2019 жылғы 21 қаңтардағы № 18/1 қаулысы. Павлодар облысының Әділет департаментінде 2019 жылғы 23 қаңтарда № 6243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бұзышылық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облысының полиция департаменті Баянауыл ауданының полиция бөлімі" мемлекеттік мекемесі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Э. Мусатаев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Баянауыл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Баянауыл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облысының полиция департаменті Баянауыл ауданының полиция бөлімі" мемлекеттік мекемесі (бұдан әрі – Баянауыл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Баянауыл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көтермелеу беруді Баянауыл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