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4b01" w14:textId="eac4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25 желтоқсандағы "2019 - 2021 жылдарға арналған Баянауыл аудандық бюджеті туралы" № 220/39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20 тамыздағы № 270/49 шешімі. Павлодар облысының Әділет департаментінде 2019 жылғы 23 тамызда № 6512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25 желтоқсандағы "2019 - 2021 жылдарға арналған Баянауыл аудандық бюджеті туралы" № 220/39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6203 болып тіркелген, 2019 жылғы 10 қаңтарда Қазақстан Республикасының нормативтік-құқықтық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"9158069" деген сандар "9998174"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"1229449" деген сандар "1331049"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"23841" деген сандар "25841"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"3000" деген сандар "10391"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"7901779" деген сандар "8630893"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"9193525" деген сандар "10033630"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270/49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