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6b29" w14:textId="4466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202-5/27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2019 жылғы 20 мамырдағы № 335/6 шешімі. Павлодар облысының Әділет департаментінде 2019 жылғы 28 мамырда № 6391 болып тіркелді. Күші жойылды - Павлодар облысы Железин аудандық мәслихатының 2021 жылғы 8 қаңтардағы № 520/6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08.01.2021 № 520/6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2 - 3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облысы әкімдігінің 2019 жылғы 6 ақпандағы "Павлодар облысы әкімдігінің 2014 жылғы 18 сәуірдегі "Павлодар облысы қалалары мен аудандарының жергілікті өкілетті органдарына алушылардың жекелеген санаттары үшін атаулы күндер мен мереке күндеріне әлеуметтік көмектің мөлшерлерін келісу туралы" № 112/4 қаулысына толықтыру енгізу туралы" № 171/4 қаулысына сәйкес, Железин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202-5/27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3779 болып тіркелген, 2014 жылғы 7 мамырда "Туған өлке", "Родные просторы" газеттерінде жарияланған)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"Ауғанстандағы әскери іс - қимылдарға қатысқан адамдарға 50000 (елу мың) теңге мөлшерінде.".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 - экономикалық дамыту және бюджет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Поддубный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 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"21"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