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c768" w14:textId="974c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2018 жылғы 28 желтоқсандағы "2019 - 2021 жылдарға арналған Железин селолық округінің бюджеті туралы" № 310/6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20 маусымдағы № 351/6 шешімі. Павлодар облысының Әділет департаментінде 2019 жылғы 26 маусымда № 6446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2018 жылғы 28 желтоқсандағы "2019-2021 жылдарға арналған Железин селолық округінің бюджеті туралы" № 310/6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6224 болып тіркелген, 2019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"206 180" сандар "443 861"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"175 353" сандар "413 034"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"206 180" сандар "447 401"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 "-3 540"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 "3 540"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351/6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Железин селолық округінің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