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99fc" w14:textId="65b9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2019 жылғы 26 наурыздағы "2019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326/6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2019 жылғы 22 тамыздағы № 362/6 шешімі. Павлодар облысының Әділет департаментінде 2019 жылғы 28 тамызда № 6523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2019 жылғы 26 наурыздағы "2019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326/6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6283 болып тіркелген, 2019 жылғы 15 сәуірде Қазақстан Республикасының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жүз еселік айлық есептік көрсеткішке тең сомада көтерме жәрдемақы берілсін.".</w:t>
      </w:r>
    </w:p>
    <w:bookmarkStart w:name="z4"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Еремин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